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caa1" w14:textId="b92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июля 2022 года № 193/2. Зарегистрировано в Министерстве юстиции Республики Казахстан 13 июля 2022 года № 28795.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нормы субсидий на пестициды, биоагенты (энтомофаги) на 2022 год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средств на субсидирование пестицидов, биоагентов (энтомофагов) на 2022 год в размере 1 794 035 000 (один миллиард семьсот девяносто четыре миллиона тридцать пять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334/5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Действующее вещество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биоагентов (энтомофагов),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этилгексилового эфира,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 на литр + дикамба,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 на литр + дикамба,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 на литр 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420 грамм на литр +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 на литр + 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 на литр + триасульфурон,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клопиралид, 40 грамм на 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на килограмм + флорасулам,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 50%,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 60%,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на литр + хлорсульфурон кислоты, 22,2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+ 2,4-Д, 357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на килограмм + метсульфурон-метил, 28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4,8%,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 на килограмм + тиенкарбазон - метил, 22,5 грамм на килограмм + мефенпир-диэтил-антидот, 135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 на литр + амидосульфурон, 100 грамм на литр + мефенпир-диэтил-антидот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на литр + клоксинтоцет-мексил,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измазамокс,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на килограмм + трибенурон-метил, 625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на килограмм + трибенурон-метил, 450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на килограмм + трибенурон-метил, 261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 60%,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на килограмм + тифенсульфурон-метил,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на литр + МЦПА,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клоквинтоцет-мексил (антидот),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на литр + клоквинтоцет-мексил (антидот), 12,5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на литр + клоквинтоцет-мексил-антидот,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 на литр + тербутилазин 187,5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на килограмм + метсульфурон-метил, 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на килограмм + метсульфурон-метила, 164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мефенпир-диэтил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мефенпир-диэтил (антидот), 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фенклоразол-этил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клохинтоцет-мексил (антидот), 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фенклоразол-этил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клоквинтоцет-мексил-антидот, 34, 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клоквинтоцет-мексил-антидот,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 24 грамм на литр + мефенпир-диэтил,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 - мексил,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 13,5%,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 13,5%,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на литр + йодосульфурон-метил-натрия, 1,0 грамм на литр + тиенкарбазон-метил, 10 грамм на литр + ципросульфид-антидот,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 52%,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на килограмм + метсульфурон-метил, 333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на литр + десмедифам, 70 грамм на литр + фенмедифам,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на литр + десмедифам, 71 грамм на литр + фенмедифам, 91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на литр + фенмедифам, 63 грамм на литр + десмедифам, 21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 на литр + флуроксипир,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 на литр + флорасулам, 5 грамм на литр + флуроксопир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на килограмм + тифенсульфурон-метил, 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килограмм + трибенурон-метил, 120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 на литр + клодинафоп-пропаргил 90 грамм на литр + мефенпир-диэтил 44 грамм на 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 на литр + дикват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 на литр + квинмерак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фенклоразол-этил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 на литр + хлоримурон-этил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на литр + фенмедифам,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на литр + фенмедифам,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 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22,4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килограмм+ тифенсульфурон-метил,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 на килограмм + тифенсульфурон-метил, 140 грамм на килограмм + флорасулам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на литр + фенмедифам,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 на литр + десмедифам,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 16%,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литр + амидосульфурон,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 на килограмм + амидосульфурон, 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на килограмм + тифенсульфурон, 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 на литр + клодинафоп-прапаргил, 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на литр + хизалафоп-п-этил,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на литр + хизалафоп-п-этил,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тиенкарбазон-метил, 7,5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на литр + МЦПА,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на литр (2,4-Д этилгексиловый эфир, 470 грамм на литр) + 2,4-Д кислоты, 160 грамм на 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клоквинтоцет-мексил (антидот), 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на литр + 2,4-Д-2-этилгексил, 430 грамм на литр + мефенпир-диэтил (антидот), 25 грамм на 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на литр + цигалофоп-бутил,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на килограмм + никосульфурон, 92 грамм на килограмм, дикамба кислоты, 550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на килограмм + никосульфурон, 120 грамм на килограмм + мезотрион, 370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на литр + пиклорама, 67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 на килограмм + йодосульфурон-метил-натрий, 6 грамм на килограмм + мефенпир-диэтил (антидот),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 на литр 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на литр + никосульфурон, 60 грамм на литр + тифенсульфурон-метил,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 на литр + 2,4-Д кислоты в виде сложного эфира,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 на килограмм + метсульфурон-метил, 391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 + хизалофоп-п-этил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на литр + флорсулам 3,6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 на килограмм + тефилсульфурон-метил, 60 грамм на килограмм + флорсулам 40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+ карфентразон-этил, 20 грамм на литр + флуросипир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 на литр + 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на литр + флорасулам, 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 + кломазон,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 на килограмм, трибенурон-метила,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на литр + тебуконазол, 148 грамм на литр + протиоканазол, 53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 + пропиконазол,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на литр + тебуконазол, 167 грамм на литр 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на литр + тебуконазол, 317 грамм на литр + флутриафол, 93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на литр + тебуконазол, 167 грамм на литр 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на литр + пираклостробин,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на литр + тебуканазол,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на литр + тиофанат-метил,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на литр + тебуконазол, 210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 на литр + тебуконазол,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на литр + эпоксиконазол,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на литр + метконазол, 27,5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на литр + триадимефон,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 на литр + пираклостробин 66,6 грамм на литр + флуксапироксад 41,6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на литр + азоксистробина,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 на литр + тебуканазола, 140 грамм на литр + эпоксиназола,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 на литр, эпоксиконазол,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0,005%,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 0,005%,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 на литр + бета-цифлутрин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 57%,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на литр + имидаклоприд, 100 грамм на литр 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 + дифлубензурон,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на литр + ацетамиприд,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 на литр + имидаклоприд 210 грамм на литр + лямбда-цигалотрин 105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на литр + лямбда-цигалотрин,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лямбда-цигалатрин,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 57%,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на литр + лямбда-цигалотрин, 135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