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88b1" w14:textId="2958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25 мая 2021 года № 137/4 "Об утверждении норматива субсидий закупаемой сельскохозяйственной продукции, по которой устанавливаются гарантированная закупочная цена и закупочная цена"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11 июля 2022 года № 198/2. Зарегистрировано в Министерстве юстиции Республики Казахстан 13 июля 2022 года № 28794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25 мая 2021 года № 137/4 "Об утверждении норматива субсидий закупаемой сельскохозяйственной продукции, по которой устанавливаются гарантированная закупочная цена и закупочная цена" (зарегистрировано в Реестре государственной регистрации нормативных правовых актов за № 22871)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норматив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закупаемой сельскохозяйственной продукции, по которой устанавливаются гарантированная закупочная цена и закупочная цена,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Павлодарской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137/4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закупаемой сельскохозяйственной продукции, по которой устанавливаются гарантированная закупочная цена и закупочная цена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в пересчете на сырье, тенге/килограмм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молоко (цельное, обезжиренное)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