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51f9" w14:textId="ef3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Павлодарской области в объемах площадей распространения горчака ползучего и внесении изменений в постановление акимата Павлодарской области от 18 сентября 2020 года № 190/4 "Об установлении карантинной зоны по горчаку ползучему и повилики с введением карантинного режима на территории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июня 2022 года № 165/2. Зарегистрировано в Министерстве юстиции Республики Казахстан 16 июня 2022 года № 28496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Павлодарской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23 февраля 2022 года № 3-6/165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Павлодарской области в объемах площадей распространения горчака ползучего на следующих земельных участках: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Баянаульский район, Қызылтауский сельский округ, Крестьянское хозяйство "Аскар", площадь – 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Баянаульский район, Торайгырский сельский округ, земли государственного запаса, залежь, площадь – 20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сентября 2020 года № 190/4 "Об установлении карантинной зоны по горчаку ползучему и повилики с введением карантинного режима на территории Павлодарской области" (зарегистрировано в Реестре государственной регистрации нормативных правовых актов за № 6951)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Утешова М. О.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горчаку ползучему с введением карантинного режима на территории Павлодарской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село Иртышск,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город Аксу - село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город Аксу - село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"Кызылжар-Курумсы"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город Аксу - село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село Русская поляна,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"Актогай-Агро"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"Актогайский аграрно-технический колледж", поле №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село Актогай – село Шолаксор, государственное учреждение "Управление пассажирского транспорта и автомобильных дорог Павлодарской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 село Харьковка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реального сектора экономики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село Иртышск,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село Иртышск,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"Кужат"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"Атамура"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село Торайгыр – село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"Қызыр Көкдомбақ"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КХ "Мако"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"Мако"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"Нұрлы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 "Антошинка"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"Исабеков Б. 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 с ограниченной ответственностью "DAN-Agro PVL"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свалка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"Нурби"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"Орфей"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"Валиханово 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"Nur-Agro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"Алтын-ДЭН"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"Кылышпек"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"Уюмшил"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"Ғазиз"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"Тобелес"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"Иртышский аграрно-технический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 с ограниченной ответственностью "Племенной центр Песчанский"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"Дальке"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"Юнвест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Tawa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"Возрождение"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"Гладковский Алексей Борисович"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город Аксу - город Курчатов,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 Агро-М"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"Луганск"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пути – 32, 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942 и 943 километрами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948 и 949 километрами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"Белый Валерий Петрович"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"Егимбай"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 агайын"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"Берновский"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город Павлодар - город Новосибирск, Павлодарский филиал акционерного общества 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"Шарбақты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"Вигис"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"Апакидзе"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 Жолдары"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Алтын"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"Аралбаева"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автотрасы город Павлодар - город Семей,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город Павлодар - село Щербакты,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моста поселок Ленинский - село Иртышск,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железнодорожных путей, 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59821,2990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повилики с введением карантинного режима на территории Павлодарской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Беловка-Калкаман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город Павлодар – село Аққулы,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Широкое (вдоль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город Павлодар – село Аққулы,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село Аққулы – село 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село Баянауыл – село Майкаин,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улица проезд А,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первого Президента Республики Казахстан,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Иртыш, 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 напротив гаражей,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пойма реки Иртыш,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полиции, район автомоста через реку Иртыш,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- дачи,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дороги, напротив городской свалки,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домом инвесторов,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Павлодара", земли запаса, залежь, железнодорожные пути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Павлодар -Омск,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кафе "Auto 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Усолка, напротив магазина "Лидер" 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мостом Дельфин и поймой реки Усолка, 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вдоль улицы проезд Б,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Аргынбаева,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напротив школы №25,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между улицами проезд А и проезд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Малая Объездная, вдоль ограждения исправительного учреждения № АП 162/1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Жаяу-Мусы, за домом 7Б,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акционерного общества "Алюминий Казахстана"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Дачи, трамвайные пути, напротив акционерного общество "Алюминий Казахстана"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 трамвайные пути, напротив акционерного общество "Алюминий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Усольский микрорайон (вдоль детского сада № 44 и наземной парковки)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(со стороны улицы Естая)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(в сторону улицы Естая)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набережная (за ограждением, вдоль берега)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 (в сторону моста)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 1/1.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 1/1 (за Садовым центром).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(сервис центр Механика).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объездная (вдоль трамвайных путей, напротив здания Космонавтов 1/28)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Мелиоратор (вдоль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Дачный, садоводческий потребительский кооператив "Иртыш", 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