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4b96" w14:textId="2674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мая 2022 года № 135/1. Зарегистрировано в Министерстве юстиции Республики Казахстан 26 мая 2022 года № 28234.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 в размере 1 121 370 000 (один миллиард сто двадцать один миллион триста семьдесят тысяч)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279/4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N-24,3;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S-1,5, P-0,87, K-0,57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Р2О5-9,6, К2О-8,0, SO3-14,0, СаО- 11,2, MgO- 0,6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 - 6, Р2О5- не менее -12, SO3- не менее 15, СаО- не менее -14, MgO- не менее -0,25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N-8,5%, P-13,8%, S-9,7%, Ca-25,8%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N- 2-5 %; P2О5- 0,66–1,6 %; К2О- 2–5 %; S- 0,66–1,6 %; B-0,10; Fe2O3-0,15; Co-0,02; Mn-0,15; Cu-0,10; Mo-0,01; Zn-0,10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P2О5-18, K2O-18, MgO-3, SO3-5, B-0,025, Cu-0,01, Fe- 0,07, Mn-0,04, Zn-0,025, Mo-0,004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P2О5-3, K2О-3, экстракт морских водорослей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Cu-23,0%, Mn-0,5%, Zn-0,5%, GEA 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Р2О5-18%;К2O-18%,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Р2О5-37%;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Р2О5-54%; К2O-10%, B-0,02%, Cu-0,05% (EDTA), Fe-0,1% (EDTA), Mn-0,05% (EDTA), Zn-0,05% (EDTA)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Р2О5-10%;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SО3-4,62, Cu-0,95, Fe-0,78, Mn-1,13, Zn-1,1, Mo-0,01, Ti-0,02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Cu-0,3, Fe-0,35,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MgO-5 %, Mo-0,07%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 - 42%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 B-0,05%, Mn-0,1%, Zn-0,1%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Cu-0,08%,Fe-0,2%, Mn-0,1%,Zn-0,01%, C-17%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P2O5 - 22%, Cu - 4%.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 Mn-0,02%, Mo-0,001%,Zn-0,02%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P2O5 - 27%, K2O-6%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SO3-65%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К2О-25%, ЅО3- 42%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P2O5-8%, K2O - 16%, Mg-2%, B-0,02%, Cu-0,05%, Fe-0,1%, Mn-0,05%, Mo-0,005%, Zn-0,1%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CaO-12%, B-3%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P2O5 -18%,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B- 0,01%, Cu-0,01%, Fe-0,02%,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N- 20%, P2O5 -20%, K2O- 20%, B- 0,01%, Cu- 0,01%, Fe- 0,02%,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Cu- 0,01%, Fe-0,02%, Mn- 0,01%, Mo- 0,005%,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K2O-55%, B- 0,01%, Cu- 0,01%, Fe-0,02%, Mn- 0,01%, Mo-0,005%,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P2O5- 60%, K2O-20%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K2O- 40%, B- 0,01%, Cu- 0,01%, Fe- 0,02%, Mn- 0,01%, Mo- 0,005%, Zn-0,01%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К2О-5,0%; MgO-2,46%; SO3-0,35%, Cu-0,37%; В-0,37%, Fe-0,07%; Mn-0,04%; Zn-0,21%, Мо-0,002%;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P2O5-4,03%; К2О-6,47%; SO3-0,02 %; Cu-0,01 %; В-0,02 %; Fe – 0,02 %; Mn- 0,01 %; Zn-0,01 %;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N- 3,98 %; MgO- 4,53 %; SO3-3,91 %; Cu-0,51 %; В – 0,51 %; Fe – 0,60 %; Mn- 0,94 %; Zn-0,50 %; Мо-0,002%;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Zn-7,67 %; N-5,41%; SО3-3,61 %;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N-8,86%, MgO-0,71%; SO3-0,77%;СаО-15,0%; Cu-0,02 %; В-0,04 %; Fe-0,21 %; Mn-0,11 %; Zn-0,02 %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SO3-0,25 %;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N-3,34 %, SO3-0,25 %; В-0,50 %л; Мо-3,00 %;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MgO-0,1 %; SO3-0,08 %; Cu-0,015 %; В-0,01 %;Fe-0,01%; Mn- 0,02 %; Мо-0,006 %; Zn-0,02 %; Р2О5-1,0 %; К2О-1,1 %, Si-0,004 %;Co-0,004 %; аминокислоты – 35,0 %; моносахариды – 0,1 %; фитогормоны – 0,012 %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N-3,0 %, Р2О5-18,0%; К2О-18,0%; MgO-0,015 %; SO3-0,015%; В-0,022%; Cu-0,038%; Fe-0,07%; Mn-0,030%; Мо-0,015 %; Zn-0,015%; Si-0,015 %; Co-0,0015 %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Р2О5-20,0%; К2О-5,0%; MgO-0,010%; SO3-0,010%; В-0,020%; Cu-0,040 %; Fe-0,070%; Mn-0,035 %; Мо-0,010%; Zn-0,010%;, Si-0,010%; Co-0,001 %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Р2О5-18,0%; К2О-9,0%; MgO-0,012%; SO3-0,012%; В-0,018%; Cu-0,04%; Fe-0,065%; Mn-0,028%; Мо-0,012%; Zn-0,012 %; Si-0,012%; Co-0,0012%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S-7,95% Cu-7,6%, органические кислоты-25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кислоты- 25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Zn-1,7%S-6,8 % Mo-0,2% Co-0,02% MgO-2,5% Mn-5,8% CaO-1,75% Fe-2,0% Cu-7,6%,органические кислоты- 25 грамм/литр, аминокислоты -25 грамм/литр, стимуляторы роста и иммунитета растений- 10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кислоты- 25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 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миллиграмм/килограмм, P-50 миллиграмм/килограмм, К-80 миллиграмм/килограмм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органический- 45%, углероды-16%, N-2,3%, аминокислоты - 4 K2O-6%, pH - 3,3-5,3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органический- 70%, углероды -19%, N-5,6%, аминокислоты - 34, максимальная влажность - 20%, pH - 2,7-4,7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органический- 35%, углероды-19%, N-1,5%, K2O-2%, pH - 4,4-6,4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органический- 45%, углероды- 19%, N-2,8%, K2O-5%, pH - 3,5-5,5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органический-45, углероды-15, N-3,5, аминокислоты-13,5, К2О-6,4, Ph-2,3-4,3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углероды-19, N-2,7, K2O-3,5, Ph3,5-5,5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Р2О5-8,21; К2О-9,78; СаО-0,69, MgO-0,25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 миллилитр)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 миллилитр)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 ррm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Mn-0,00457, Zn-0,0022, В-0,000667, Мо-0,000410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Р2О5-2,5, К2О-2,5, MgO-2,5, B-2, Co-0,10, Cu-1, Fe-1,2, Mn-1,2, Mo-0,25, Zn - 1,2, гидроксикарбоновые кислоты-20, аминокислоты-8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- 1,7%, Р2О5 - 20%, К2О-5%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аминокислоты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споры/миллилитр, бактерий Bacillus subtilis, Bacillus megaterium 2^10 споры/миллилитр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 миллилитр, Trichoderma 2^10 споры/миллилитр, бактерий Bacillus subtilis, Bacillus megaterium 4^70 споры/миллилитр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споры/миллилитр, бактерий Bacillus subtilis, Bacillus megaterium 2^10 споры/миллилитр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- 0,5 - 0,63%,экстракт морских бурых водорослей основа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P2O5-2-2,6%, К2О-7,5-9,9%, S-1,3-1,7%, Mn EDTA - 1,2-1,5%, Zn EDTA - 1,2-1,5%, aминокислоты - 12,4-16,3%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B-3,3 Мо-0,5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Р2О5-0,50, К2О-1, MgO-0,04, B-0,01, Co-0,01, Cu-0,05, Fe-0,04, Mn-0,07, Mo-0,02, Zn-0,07, гуминовые кислоты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органический-1,43, K2O-6,2, Na-5,2, P2O5-2,3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К2О-5,84%, Р2О5-2,94%, Ag-0,15%; Zn-3; Mo-0,3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Cu-0,66-0,83%, Zn-0,66-0,83%, Mn-0,5-0,83%, Мо-0,008-0,016%, Со-0,004-0,008%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B-5, MgO-1,8,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P2O5-0,66, K2O-4,4, SO3-3,6, Cu-0,8, Zn-0,8, B-0,6, Fe-0,6, Mn-0,6, Mo-0,012, Co-0,005, колофермин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 (в том числе N – 6,0, колофермин – 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(в том числе N-5,2, SO3-7,3, аминокислоты – 28,1)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SO3-7,6, колофермин (в том числе N-11,5, Na2O-19,7)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(в том числе N-8,9, SO3-12,6, коламин-20)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(в том числе N-7,3, SO3-9,3, аминокислоты – 8,9)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N-3, SO3-7,5, аминокислоты – 13,9)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P2O5-9,9, K2O-6,5, SO3-5,7, Fe-1,5, Mn-1,5, Cu-0,54, Zn-0,54, B-0,18, Mo-0,04, Co-0,001, колофермин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(в том числе N-7,1, аминокислоты-20,3)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P-2,5%; K-4,2%; Mn-0,05%; Mg-0,5%; Mo-0,1%; Co-0,05%; S-2,5%; Cu-0,2%; B-0,05%; Zn-0,3%; Se-0,05%; Fe-0,1%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S-5%; Mg-2%; Zn-0,1%; Cu-0,2%; Fe-0,1%; Mn-0,05%; Mo-0,05%; B-0,05%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P-7%; K-1%; S-9,5%; Mg-2,3%; Zn-2,5%; Fe-0,4%; Mn-0,4%; Mo-0,2%; Cu-2%; Со-0,11%, Ni-0,0006%; аминокислоты - 15%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P-0,6%; K-4%; S-15%; Mg-2,5%; Zn-3,4%; Cu-3,8%; Fe-0,6%; Mo-0,7%; V-0,09%; Mn-0,4%; Со-0,2%, Ni-0,02%; Li-0,06%; B-0,60%; Se-0,02%; Cr-0,12%; аминокислоты - 15%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Zn-15%; аминокислоты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S-25%; Cu-0,9%; Zn-0,9%; Fe-0,2%; Mn-0,9%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P-10%; K-10%; Cu-0,9%; Zn-0,9%; Fe-0,2%; Mn-0,9%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В-10,9%; Mo-0,5%; Cu-0,1%; Zn-0,1%; Fe-0,1%; Mn-0,1%; моноэтаноламин - 17,4%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Mn-20%; аминокислоты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Cu-20%; аминокислоты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Si-15%; K-20%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SO3-15%, Zn-0,20%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общий-1,5%, N общий органический - 1,5%, K2О-4%, органическое вещество - 30%, органический карбонат - 16%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общий-1%, NO3 - 1%, P2O5 - 10,2%, K2O - 25%, B - 0,6%, Cu - 0,1, pH 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L-a-Аминокислоты - 4%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органическое вещество - 20%, экстракт морских водорослей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Mn-0,7 %, Zn-1,6%, В-0,3%, Mg-0,7%, S-1%, К-5%, органическое вещество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органическое вещество - 15%, альгиновая кислота - 1,4%, экстракт морских водорослей - 18%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экстракт морских водорослей-20%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органическое вещество - 5%, альгиновая кислота - 1%, экстракт морских водорослей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глутаминовая кислота - 0,002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Мо-0,5 г/л, Cu-0,21 г/л, Zn-0,02%, Mn-0,06%, Mg-0,11%, В-0,01%, Со-0,002%, глутаминовая кислота - 0,002 грамм/литр, L - аланин - 0,014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 - аланин - 0,014 грамм/литр, глутаминовая кислота - 0,002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КОЕ/миллилитр не менее 2*10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Fe-0,05%, Mn-0,03%, B-0,01%, Zn-0,01%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