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115" w14:textId="46f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30 апреля 2020 года № 93/2 "Об определении условий, объема и целевого назначения выпуска государственных ценных бумаг местным исполнительным органом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мая 2022 года № 118/1. Зарегистрировано в Министерстве юстиции Республики Казахстан 7 мая 2022 года № 27964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Павлодарской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условий, объема и целевого назначения выпуска государственных ценных бумаг местным исполнительным органом Павлодарской области" (зарегистрировано в Реестре государственной регистрации нормативных правовых актов за № 6823).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Шаймуратову Д.Ш.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