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794355" w14:textId="879435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объемов бюджетных средств на субсидирование развития семеноводства по каждой категории субсидируемых семян на 2022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Павлодарской области от 27 апреля 2022 года № 109/1. Зарегистрировано в Министерстве юстиции Республики Казахстан 4 мая 2022 года № 27884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пунктом 38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субсидирования повышения урожайности и качества продукции растениеводства, утвержденных приказом Министра сельского хозяйства Республики Казахстан от 30 марта 2020 года № 107 (зарегистрирован в Реестре государственной регистрации нормативных правовых актов за № 20209), акимат Павлодарской области 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 объемы бюджетных средств на субсидирование развития семеноводства по каждой категории субсидируемых семян на 2022 год.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"Управление сельского хозяйства Павлодарской области" в установленном законодательством порядке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государственную регистрацию настоящего постановления в Министерстве юстиции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размещение настоящего постановления на интернет-ресурсе акимата Павлодарской области.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области.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Павлодарской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Скаков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апреля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109/1</w:t>
            </w:r>
          </w:p>
        </w:tc>
      </w:tr>
    </w:tbl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Объемы бюджетных средств на субсидирование развития семеноводства по каждой категории субсидируемых семян на 2022 год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Вид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Объемы субсидий,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оригинальные семена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элитные семена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семена первой репродукции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семена гибридов первого поколения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16 784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336 038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138 420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353 073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844 315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