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86768" w14:textId="a2867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областного маслихата от 10 декабря 2021 года № 104/9 "Об областном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14 апреля 2022 года № 138/12. Зарегистрировано в Министерстве юстиции Республики Казахстан 26 апреля 2022 года № 27769.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"Об областном бюджете на 2022-2024 годы" от 10 декабря 2021 года № 104/9 (зарегистрированное в Реестре государственной регистрации нормативных правовых актов под № 25797)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областной бюджет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336313607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47681367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2988080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285644160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339745094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-6944140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6374338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13318478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1324415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1324415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2188238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-2188238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Установить на 2022 год распределение общей суммы поступлений от налогов в районные (городов областного значения) бюджеты в следующих размерах: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Иртышскому, Майскому, Павлодарскому, Тереңкөл, Успенскому, Щербактинскому районам, городу Аксу – 100 процентов, городу Павлодару – 72 процента, Экибастузу – 68 процентов, Железинскому району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с доходов, не облагаемых у источника выплаты, включая индивидуальный подоходный налог с физических лиц, уплативших единый совокупный платеж: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Железинскому, Иртышскому, Майскому, Павлодарскому, Тереңкөл, Успенскому, Щербактинскому районам, городам Аксу, Павлодару, Экибастузу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индивидуальному подоходному налогу с доходов, облагаемых у источника выплаты и с доходов иностранных граждан,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Иртышскому, Майскому, Павлодарскому, Тереңкөл, Успенскому, Щербактинскому районам – 100 процентов, городу Аксу – 89 процентов, городу Павлодару – 66 процентов, городу Экибастузу – 43 процентов, Железинскому району – 61 процент;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Иртышскому, Майскому, Павлодарскому, Тереңкөл, Успенскому, Щербактинскому районам – 100 процентов, городу Аксу – 89 процентов, городу Павлодару – 66 процентов, городу Экибастузу – 43 процентов, Железинскому району – 61 процент;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отчислениям недропользователей на социально-экономическое развитие региона и развитие его инфраструктуры: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Железинскому, Иртышскому, Майскому, Павлодарскому, Тереңкөл, Успенскому, Щербактинскому районам, городам Аксу, Павлодар, Экибастуз – 100 процентов.";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Установить на 2022 год распределение общей суммы поступлений от налогов в областной бюджет из районного (городов областного значения) бюджетов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Железинского районного бюджета – 50 процентов, из городов Павлодара – 28 процентов, Экибастуза – 32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с доходов, облагаемых у источника выплаты и с доходов иностранных граждан,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Железинского районного бюджета – 39 процентов, из городов Аксу – 11 процентов, Павлодара – 34 процента, Экибастуза – 57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Железинского районного бюджета – 39 процентов, из городов Аксу – 11 процентов, Павлодара – 34 процента, Экибастуза – 57 процентов.";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Учесть, что в областном бюджете на 2022 год предусмотрены целевые текущие трансферты районным (городов областного значения) бюджетам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365651 тысяча тенге – на развитие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270311 тысяч тенге – на обеспечение прав и улучшение качества жизни инвалидов;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1876931 тысяча тенге –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121724 тысячи тенге – на проведение среднего ремонта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51510 тысяч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445499 тысяч тенге – на проведение мероприятий по благоустройству;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67717 тысяч тенге – на проведение мероприятий в сфере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286191 тысяча тенге – на расходы капитального характера в сфере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424338 тысяч тенге – на возмещение бесплатного проезда детей школьного возраста;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696375 тысяч тенге – на выполнение государственных обязательств по проектам государственно-частного партнерства.";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Учесть, что в областном бюджете на 2022 год предусмотрены целевые трансферты на развитие районным (городов областного значения) бюджетам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166984 тысячи тенге – на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1209755 тысяч тенге – на развитие системы водоснабжения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2393805 тысяч тенге – на развитие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1913007 тысяч тенге – на строительство или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74541 тысяча тенге – на развитие инженерной инфраструктуры в рамках Государственной программы развития регионов до 2025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22222 тысячи тенге – на реализацию бюджетных инвестиционных проектов в моногородах;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616868 тысяч тенге – на реализацию природоохранных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300324 тысячи тенге – на развитие индустриальной инфраструктуры в рамках Государственной программы поддержки и развития бизнеса "Дорожная карта бизнеса-2025";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475856 тысяч тенге – на развитие объектов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210967 тысяч тенге – на развитие объектов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200000 тысяч тенге – на развитие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520192 тысячи тенге – на развитие теплоэнергетической системы.";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Установить на 2022 год объемы целевых текущих трансфертов из вышестоящего бюджета, передаваемых по областным программам районным (городов областного значения) бюджетам,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1616447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441624 тысячи тенге –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1008208 тысяч тенге –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330885 тысяч тенге –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1137189 тысяч тенге – на обеспечение прав и улучшение качества жизни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2942475 тысяч тенге – на развитие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21737 тысяч тенге – на субсидирование затрат работодателя на создание специальных рабочих мест для трудоустройства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1778435 тысяч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2448712 тысяч тенге –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2615930 тысяч тенге – на реализацию мероприятий по социальной и инженерной инфраструктуре в сельских населенных пунктах в рамках проекта "Ауыл-Ел бесігі".";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Предусмотреть в областном бюджете на 2022 год кредитование районным (городов областного значения) бюджетам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5036769 тысяч тенге – на проектирование или строительство жилья;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1199165 тысяч тенге – для реализации мер социальной поддержки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99050 тысяч тенге – на проведение капитального ремонта общего имущества объектов кондоминиумов;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39354 тысячи тенге – для финансирования мер в рамках Дорожной карты занятости.";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"14. Утвердить на 2022 год резерв местного исполнительного органа области в сумме 513972 тысячи тенге.";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104/9</w:t>
            </w:r>
          </w:p>
        </w:tc>
      </w:tr>
    </w:tbl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 (с изменениями)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336 313 607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47 681 367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20 915 459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5 441 955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15 473 504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11 819 029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11 819 029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14 946 879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14 911 879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285 644 160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124 168 848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124 168 848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161 475 312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161 475 312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339 745 094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8 170 754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159 042 331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22 573 927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22 425 805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19 798 957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108 873 213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55 890 608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10 179 249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8 479 608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6 053 391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8 447 849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20 189 909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18 123 713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13 906 232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25 159 836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23 718 118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борьбе с деградацией и опустыниванием пастбищ (окультуривание, коренное улучшение, подготовка почвы, подсев однолетних и многолетних трав, внесение органических удобрений)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товарного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и земельного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 и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8 897 348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8 897 348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8 818 219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-6 944 140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13 279 124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-2 188 238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3 928 201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3 928 201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3 928 201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104/9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2023 год (с изменениями)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181 252 783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15 373 486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15 373 486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15 353 486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164 117 579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109 147 661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109 147 661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54 969 918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54 969 918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179 417 032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97 041 542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58 946 351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33 930 305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и земельного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 и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14 683 551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-7 780 803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-7 767 487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104/9</w:t>
            </w:r>
          </w:p>
        </w:tc>
      </w:tr>
    </w:tbl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 (с изменениями)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188 267 055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170 609 233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112 890 819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112 890 819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57 718 414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57 718 414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188 476 245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96 278 735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64 845 076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59 763 333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9 070 886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5 514 026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и земельного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 и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35 629 411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-2 722 158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-2 230 811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2 230 811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