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4d5a" w14:textId="c484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совместные постановление акимата Павлодарской области от 15 июня 2012 года № 4 и решение маслихата Павлодарской области от 15 июня 2012 года № 58/5 "Об установлении минимальных размеров земельных участков сельскохозяйственного назначения, предоставляемых в собственность или землепользование в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Павлодарской области от 14 апреля 2022 года № 2 и решение Павлодарского областного маслихата от 14 апреля 2022 года № 148/12. Зарегистрированы в Министерстве юстиции Республики Казахстан 22 апреля 2022 года № 27737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 ПОСТАНОВЛЯЕТ и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15 июня 2012 года № 4 и решение маслихата Павлодарской области от 15 июня 2012 года № 58/5 "Об установлении минимальных размеров земельных участков сельскохозяйственного назначения, предоставляемых в собственность или землепользование в Павлодарской области" (зарегистрировано в Реестре государственной регистрации нормативных правовых актов № 3212)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указанных совместных постановления и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минимальных размеров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в Павлодарской области";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указанных совместных постановления и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минимальные размеры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в Павлодарской области согласно приложению к настоящему совместному постановлению и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совместным постановлению и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совместным постановлению и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совместные постановление и решение вводятся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Павлодарского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148/12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2012 года № 4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58/5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размеры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в Павлодарской области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гектарах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городов и районов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размеры земельных участков сельскохозяйственного назначения в пределах одного административного района (города), которые могут находится на праве: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Частной собственности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Временного возмездного землепользования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гражданина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фермерского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негосудар-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иностранного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для 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гражданина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негосудар-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аффилированных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для 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орошение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орошение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орошение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Баянаульский район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Аққулы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Майский район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Успенский район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