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2af3" w14:textId="51b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апреля 2022 года № 147/12. Зарегистрировано в Министерстве юстиции Республики Казахстан 19 апреля 2022 года № 27645. Утратило силу решением Павлодарского областного маслихата от 26 декабря 2025 года № 241/27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за № 6604)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Перечень категорий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Министра труда и социальной защиты населения Республики приказом Казахстан от 29 марта 2019 года № 154 (зарегистрирован в Реестре государственной регистрации нормативных правовых актов за № 18445),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инвалиды 1 и 2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ветераны боевых действий на территории других государств.".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