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7399" w14:textId="efa7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145/12. Зарегистрирован в Министерстве юстиции Республики Казахстан 19 апреля 2022 года № 27641.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пользование водными ресурсами из поверхностных источников по Павлодарской области на 2022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ставках платы за пользование водными ресурсами из поверхностных источников по Павлодарской области" от 22 апреля 2021 года № 20/3 (зарегистрировано в Реестре государственной регистрации нормативных правовых актов за № 7279).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Павлодарской области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