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f84ee" w14:textId="b9f84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в сфере агропромышленного комплекса по Павлодарской области на 2022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1 марта 2022 года № 61/1. Зарегистрировано в Министерстве юстиции Республики Казахстан 4 марта 2022 года № 27015.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подпунктами 4), 7)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15 марта 2019 года № 108 "Об утверждении Правил субсидирования развития племенного животноводства, повышения продуктивности и качества продукции животноводства" (зарегистрирован в Реестре государственной регистрации нормативных правовых актов за № 18404), акимат Павлодарской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объемы субсидий по направлениям субсидирования развития племенного животноводства, повышения продуктивности и качества продукции животноводства по Павлодарской области на 2022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нормативы субсидий на удешевление стоимости затрат на корма маточному поголовью сельскохозяйственных животных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критерии к получателям субсидий и сроки подачи заявки на получение субсидий на удешевление стоимости затрат на корма маточному поголовью сельскохозяйственных животных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сельского хозяйства Павлодарской области" в установленном законодательством порядке обеспечить: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государственную регистрацию настоящего постановления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настоящего постановления на интернет-ресурсе акимата Павлодарской области после его официального опубликования.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Павлодарской области Утешова М.О.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Павлодарской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марта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61/1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Объемы субсидий по направлениям субсидирования развития племенного животноводства, повышения продуктивности и качества продукции животноводства на 2022 год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постановления акимата Павлодарской области от 14.12.2022 </w:t>
      </w:r>
      <w:r>
        <w:rPr>
          <w:rFonts w:ascii="Times New Roman"/>
          <w:b w:val="false"/>
          <w:i w:val="false"/>
          <w:color w:val="ff0000"/>
          <w:sz w:val="28"/>
        </w:rPr>
        <w:t>№ 344/5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направления субсидирования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 субсидий на 1 единицу,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Субсидируемый объем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субсидий,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Объемы субсидий из местного бюджета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и мясо-молочное скотоводство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 крупного рогатого скота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 крупного рогатого скота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быка-производителя мясных и мясо-молочных пород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маточного поголовья крупного рогатого скота: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Отечественный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импортированного маточного поголовья крупного рогатого скота, соответствующее породному происхождению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крупного рогатого скота мужской особи (в том числе племенные мужские особи молочных или молочно-мясных пород), реализованного или перемещенного на откорм в откормочные площадки или на мясоперерабатывающие предприятия с убойной мощностью 50 голов в сутки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 живого веса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1 117 500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1 586 409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Молочное и молочно-мясное скотоводство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семени племенного быка молочных и молочно-мясных пород: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Двуполое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доза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маточного поголовья крупного рогатого скота: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Отечественный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70 326,3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Импортированный из Австралии, стран Северной и Южной Америки, стран Европы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400 000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молока: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600 голов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или переработанный 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40 096 217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1 804 329,765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400 голов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2 973 880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89 216,4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50 голов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876 100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Сельскохозяйственный кооператив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13 948 365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278 967,3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племенных и дистрибьютерных центров за услуги по искусственному осеменению маточного поголовья крупного рогатого скота молочного и молочно-мясного направления в крестьянских (фермерских) хозяйствах и сельскохозяйственных кооперативах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осемененная голова в текущем году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2 761 584,765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птицеводство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мяса птицы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500 тонн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129 572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мяса индейки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156 478,6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Яичное птицеводство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суточного молодняка финальной формы яичного направления, полученного от племенной птицы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13 202,4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пищевого яйца (действует до 1 января 2022 года):*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100 миллионов 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реализованная 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55 958 000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67 149,6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Овцеводство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 овец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 овец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отечественных племенных овец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166 428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племенных жеребцов-производителей продуктивного направления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Свиноводство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племенных свиней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 с маточным и ремонтным поголовьем свиней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бюджетных средств из местного бюджета: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 с пчелосемьями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пчелиная семья/сезон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затрат на корма маточному поголовью сельскохозяйственных животных: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крупного рогатого скота молочного и молочно-мясного направления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793 013,972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крупного рогатого скота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крупного рогатого скота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768 688,151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мелкого рогатого скота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286 737,512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2 059 289,635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6 927 702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Объемы субсидий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и мясо-молочное скотоводство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 крупного рогатого скота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 крупного рогатого скота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маточного поголовья крупного рогатого скота: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крупного рогатого скота мужской особи (в том числе племенные мужские особи молочных или молочно-мясных пород), реализованного или перемещенного на откорм в откормочные площадки или на мясоперерабатывающие предприятия с убойной мощностью 50 голов в сутки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 живого веса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574 801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114 960,2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736 165,2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Молочное и молочно-мясное скотоводство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маточного поголовья крупного рогатого скота: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Отечественный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Импортированный из Австралии, стран Северной и Южной Америки, стран Европы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116 366,109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молока: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600 голов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или переработанный 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2 662 036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119 791,620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243 557,729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птицеводство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мяса индейки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Яичное птицеводство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пищевого яйца при фактическом производстве от 5,0 миллионов штук (действует до 1 января 2023 года)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реализованная 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108 793 357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326 380,071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326 380,071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Овцеводство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 овец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Свиноводство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 с маточным и ремонтным поголовьем свиней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130 000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1 589 630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8 517 332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-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 17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субсидирования развития племенного животноводства, повышения продуктивности и качества продукции животноводства, утвержденных приказом Министра сельского хозяйства Республики Казахстан от 15 марта 2019 года № 108 (зарегистрированы в Реестре государственной регистрации нормативных правовых актов за № 18404), по заявкам, поступившим в резерв (лист ожидания), выплата субсидий осуществляется по очередности согласно дате и времени поступления заявок, при выделении дополнительных бюджетных средств в следующем финансовом году на основании утвержденного постановления местного исполнительного органа (услугодателя), с объемами субсидий по направлениям субсидирования.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марта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61/1</w:t>
            </w:r>
          </w:p>
        </w:tc>
      </w:tr>
    </w:tbl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Нормативы субсидий на удешевление стоимости затрат на корма маточному поголовью сельскохозяйственных животных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постановления акимата Павлодарской области от 15.09.2022 </w:t>
      </w:r>
      <w:r>
        <w:rPr>
          <w:rFonts w:ascii="Times New Roman"/>
          <w:b w:val="false"/>
          <w:i w:val="false"/>
          <w:color w:val="ff0000"/>
          <w:sz w:val="28"/>
        </w:rPr>
        <w:t>№ 264/3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Направления субсидирования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Нормативы субсидий на 1 единицу,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затрат на корма сельскохозяйственным животным: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Маточное поголовье крупного рогатого скота молочного и молочно-мясного направления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крупного рогатого скота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мелкого рогатого скота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марта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61/1</w:t>
            </w:r>
          </w:p>
        </w:tc>
      </w:tr>
    </w:tbl>
    <w:bookmarkStart w:name="z1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Критерии к получателям субсидий и сроки подачи заявки на получение субсидий на удешевление стоимости затрат на корма маточному поголовью сельскохозяйственных животных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3 - в редакции постановления акимата Павлодарской области от 15.09.2022 </w:t>
      </w:r>
      <w:r>
        <w:rPr>
          <w:rFonts w:ascii="Times New Roman"/>
          <w:b w:val="false"/>
          <w:i w:val="false"/>
          <w:color w:val="ff0000"/>
          <w:sz w:val="28"/>
        </w:rPr>
        <w:t>№ 264/3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Направления субсидирования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проверки в ИСС на соответствие условиям субсидирования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для подачи заявки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затрат на корма сельскохозяйственным животным: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регистрации и соответствие данных маточного поголовья в ИБСПР и ИСЖ на момент подачи заявки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Интеграционное взаимодействие с ИБСПР и ИСЖ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сентября до 20 декабря (включительно) текущего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крупного рогатого скота молочного и молочно-мясного направления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собственного маточного поголовья (коров и телок старше 18 месяцев) не менее 600 голов на момент подачи заявки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крупного рогатого скота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наличие собственного маточного поголовья (коров и телок старше 18 месяцев) от 1 и выше голов на момент подачи заявки; 2) наличие пастбищ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мелкого рогатого скота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наличие собственного маточного поголовья овец (старше 12 месяцев) от 1 и выше голов на момент подачи заявки; 2) наличие пастбищ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ИСЖ – база данных по идентификации сельскохозяйственных животных;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ИСС – информационная система субсидирования;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ИБСПР - информационная база селекционной и племенной работы.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