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41f9" w14:textId="74e4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1 октября 2021 года № 254/8 "Об утверждении государственного образовательного заказа на подготовку кадров с высшим и послевузовским образованием на 2021-2022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21 февраля 2022 года № 52/1. Зарегистрировано в Министерстве юстиции Республики Казахстан 28 февраля 2022 года № 26948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 октября 2021 года № 254/8 "Об утверждении государственного образовательного заказа на подготовку кадров с высшим и послевузовским образованием на 2021-2022 учебный год" (зарегистрировано в Реестре государственной регистрации нормативных правовых актов за № 24708)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Курманову А.А.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254/8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и послевузовским образованием на 2021-2022 учебный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направления подготовки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клинических специальностей подготовки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по формам обучения (количество мест)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(специалиста),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взрослые, детские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взрослая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взрослая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генетика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медицина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