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0a1d" w14:textId="7850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Федоровскому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31 мая 2022 года № 133. Зарегистрировано в Министерстве юстиции Республики Казахстан 1 июня 2022 года № 28310.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Федоровскому району на 2022 год в сумме 28,58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