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9d11" w14:textId="0fa9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15 марта 2022 года № 43. Зарегистрировано в Министерстве юстиции Республики Казахстан 25 марта 2022 года № 27215.</w:t>
      </w:r>
    </w:p>
    <w:p>
      <w:pPr>
        <w:spacing w:after="0"/>
        <w:ind w:left="0"/>
        <w:jc w:val="both"/>
      </w:pPr>
      <w:r>
        <w:rPr>
          <w:rFonts w:ascii="Times New Roman"/>
          <w:b w:val="false"/>
          <w:i w:val="false"/>
          <w:color w:val="ff0000"/>
          <w:sz w:val="28"/>
        </w:rPr>
        <w:t xml:space="preserve">
      Сноска. Заголовок в редакции постановления акимата Федоровского района Костанайской области от 24.02.2026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Федоровского района Костанайской области от 24.02.2026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Федоровского района.</w:t>
      </w:r>
    </w:p>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r>
              <w:br/>
            </w:r>
            <w:r>
              <w:rPr>
                <w:rFonts w:ascii="Times New Roman"/>
                <w:b w:val="false"/>
                <w:i w:val="false"/>
                <w:color w:val="000000"/>
                <w:sz w:val="20"/>
              </w:rPr>
              <w:t>Федоровского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w:t>
            </w:r>
          </w:p>
        </w:tc>
      </w:tr>
    </w:tbl>
    <w:bookmarkStart w:name="z13" w:id="3"/>
    <w:p>
      <w:pPr>
        <w:spacing w:after="0"/>
        <w:ind w:left="0"/>
        <w:jc w:val="left"/>
      </w:pPr>
      <w:r>
        <w:rPr>
          <w:rFonts w:ascii="Times New Roman"/>
          <w:b/>
          <w:i w:val="false"/>
          <w:color w:val="000000"/>
        </w:rPr>
        <w:t xml:space="preserve"> </w:t>
      </w:r>
      <w:r>
        <w:rPr>
          <w:rFonts w:ascii="Times New Roman"/>
          <w:b/>
          <w:i w:val="false"/>
          <w:color w:val="000000"/>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w:t>
      </w:r>
    </w:p>
    <w:bookmarkEnd w:id="3"/>
    <w:p>
      <w:pPr>
        <w:spacing w:after="0"/>
        <w:ind w:left="0"/>
        <w:jc w:val="both"/>
      </w:pPr>
      <w:r>
        <w:rPr>
          <w:rFonts w:ascii="Times New Roman"/>
          <w:b w:val="false"/>
          <w:i w:val="false"/>
          <w:color w:val="ff0000"/>
          <w:sz w:val="28"/>
        </w:rPr>
        <w:t xml:space="preserve">
      Сноска. Правила в редакции постановления акимата Федоровского района Костанайской области от 24.02.2026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4"/>
    <w:p>
      <w:pPr>
        <w:spacing w:after="0"/>
        <w:ind w:left="0"/>
        <w:jc w:val="left"/>
      </w:pPr>
      <w:r>
        <w:rPr>
          <w:rFonts w:ascii="Times New Roman"/>
          <w:b/>
          <w:i w:val="false"/>
          <w:color w:val="000000"/>
        </w:rPr>
        <w:t xml:space="preserve"> Глава 1. Общие положения</w:t>
      </w:r>
    </w:p>
    <w:bookmarkEnd w:id="4"/>
    <w:bookmarkStart w:name="z29"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End w:id="5"/>
    <w:bookmarkStart w:name="z30" w:id="6"/>
    <w:p>
      <w:pPr>
        <w:spacing w:after="0"/>
        <w:ind w:left="0"/>
        <w:jc w:val="both"/>
      </w:pPr>
      <w:r>
        <w:rPr>
          <w:rFonts w:ascii="Times New Roman"/>
          <w:b w:val="false"/>
          <w:i w:val="false"/>
          <w:color w:val="000000"/>
          <w:sz w:val="28"/>
        </w:rPr>
        <w:t>
      2. В Правилах применяются следующие основные понятия:</w:t>
      </w:r>
    </w:p>
    <w:bookmarkEnd w:id="6"/>
    <w:bookmarkStart w:name="z31"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32"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33"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34"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35"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36"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37"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38" w:id="14"/>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39" w:id="15"/>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государственным учреждением "Отдел архитектуры, градостроительства и строительства акимата Федоровского района" (далее – орган архитектуры).</w:t>
      </w:r>
    </w:p>
    <w:bookmarkEnd w:id="15"/>
    <w:bookmarkStart w:name="z40" w:id="16"/>
    <w:p>
      <w:pPr>
        <w:spacing w:after="0"/>
        <w:ind w:left="0"/>
        <w:jc w:val="both"/>
      </w:pPr>
      <w:r>
        <w:rPr>
          <w:rFonts w:ascii="Times New Roman"/>
          <w:b w:val="false"/>
          <w:i w:val="false"/>
          <w:color w:val="000000"/>
          <w:sz w:val="28"/>
        </w:rPr>
        <w:t>
      4. Государственным учреждением "Отдел жилищно-коммунального хозяйства, пассажирского транспорта и автомобильных дорог акимата Федоровского района" (далее – администратор бюджетной программы), совместно с органом архитектуры, на основании утвержденной концепции единого архитектурного стиля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Федоровского района.</w:t>
      </w:r>
    </w:p>
    <w:bookmarkEnd w:id="16"/>
    <w:bookmarkStart w:name="z41" w:id="17"/>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Федоровского района, при наличии средств местного бюджета, администратором бюджетной программы организуются следующие работы:</w:t>
      </w:r>
    </w:p>
    <w:bookmarkEnd w:id="17"/>
    <w:bookmarkStart w:name="z42"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Федоровского района путем размещения на своем официальном интернет-ресурсе;</w:t>
      </w:r>
    </w:p>
    <w:bookmarkEnd w:id="18"/>
    <w:bookmarkStart w:name="z43" w:id="19"/>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19"/>
    <w:bookmarkStart w:name="z44" w:id="20"/>
    <w:p>
      <w:pPr>
        <w:spacing w:after="0"/>
        <w:ind w:left="0"/>
        <w:jc w:val="both"/>
      </w:pPr>
      <w:r>
        <w:rPr>
          <w:rFonts w:ascii="Times New Roman"/>
          <w:b w:val="false"/>
          <w:i w:val="false"/>
          <w:color w:val="000000"/>
          <w:sz w:val="28"/>
        </w:rPr>
        <w:t>
      3) организация собрания собственников квартир и нежилых помещений для принятия решения о реконструкции, текущем или капитальном ремонте наружных стен, кровли для придания единого архитектурного облика.</w:t>
      </w:r>
    </w:p>
    <w:bookmarkEnd w:id="20"/>
    <w:bookmarkStart w:name="z45" w:id="21"/>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1"/>
    <w:bookmarkStart w:name="z46" w:id="22"/>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2"/>
    <w:bookmarkStart w:name="z47" w:id="23"/>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3"/>
    <w:bookmarkStart w:name="z48" w:id="24"/>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4"/>
    <w:bookmarkStart w:name="z49" w:id="25"/>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25"/>
    <w:bookmarkStart w:name="z50" w:id="26"/>
    <w:p>
      <w:pPr>
        <w:spacing w:after="0"/>
        <w:ind w:left="0"/>
        <w:jc w:val="both"/>
      </w:pPr>
      <w:r>
        <w:rPr>
          <w:rFonts w:ascii="Times New Roman"/>
          <w:b w:val="false"/>
          <w:i w:val="false"/>
          <w:color w:val="000000"/>
          <w:sz w:val="28"/>
        </w:rPr>
        <w:t>
      11. Проектирование осуществляется специализированными организациями, имеющими соответствующие лицензии.</w:t>
      </w:r>
    </w:p>
    <w:bookmarkEnd w:id="26"/>
    <w:bookmarkStart w:name="z51" w:id="27"/>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7"/>
    <w:bookmarkStart w:name="z52" w:id="28"/>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28"/>
    <w:bookmarkStart w:name="z53" w:id="2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Федоровского района, осуществляется из средств местного бюджета.</w:t>
      </w:r>
    </w:p>
    <w:bookmarkEnd w:id="2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