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62f8" w14:textId="d946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Федоровского районного маслихата от 15 марта 2018 года № 228 "О повышении базовых ставок земельного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 марта 2022 года № 103. Зарегистрировано в Министерстве юстиции Республики Казахстан 9 марта 2022 года № 27044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Федоровского районного маслихата "О повышении базовых ставок земельного налога" от 15 марта 2018 года № 228 (зарегистрировано в Реестре государственной регистрации нормативных правовых актов за № 7635).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