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65df" w14:textId="f526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Узункольскому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декабря 2022 года № 200. Зарегистрировано в Министерстве юстиции Республики Казахстан 23 декабря 2022 года № 31238.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