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67c52" w14:textId="1067c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Узункольскому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1 июня 2022 года № 151. Зарегистрировано в Министерстве юстиции Республики Казахстан 7 июня 2022 года № 28395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365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Узункольскому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Узункольскому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Кафе,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Концертные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по ремонту обуви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