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7bfd" w14:textId="e367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Узункольскому району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12 апреля 2022 года № 134. Зарегистрировано в Министерстве юстиции Республики Казахстан 19 апреля 2022 года № 27635.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2022 год по Узункольскому району в сумме 31,94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