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bfa" w14:textId="ce5e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4 июня 2018 года № 206 "О повышении базовых ставок земельного налога на земли сельскохозяйственного назначения в десять раз на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16 февраля 2022 года № 116. Зарегистрировано в Министерстве юстиции Республики Казахстан 23 февраля 2022 года № 26896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 на земли сельскохозяйственного назначения в десять раз на не используемые в соответствии с земельным законодательством Республики Казахстан" от 4 июня 2018 года № 206 (зарегистрированное в Реестре государственной регистрации нормативных правовых актов под № 7856).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