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82277" w14:textId="f982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Новоильиновского сельского округа района Беимбета Майлина от 23 августа 2021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Новоильиновского сельского округа района Беимбета Майлина Костанайской области от 21 января 2022 года № 2. Зарегистрировано в Министерстве юстиции Республики Казахстан 28 января 2022 года № 26666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государственного учреждения "Территориальная инспекция района Беимбета Майлина Комитета ветеринарного контроля и надзора Министерства сельского хозяйства Республики Казахстан" от 18 ноября 2021 года № 01-20/503,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 села Увальное Новоильиновского сельского округа района Беимбета Майлина Костанайской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Новоильиновского сельского округа района Беимбета Майлина "Об установлении ограничительных мероприятий" от 23 августа 2021 года № 3 (зарегистрировано в Реестре государственной регистрации нормативных правовых актов № 24221).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Новоильиновского сельского округа"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Беимбета Майлина после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Новоильиновского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Таймасов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