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db5" w14:textId="0d95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15 апреля 2022 года № 121. Зарегистрировано в Министерстве юстиции Республики Казахстан 22 апреля 2022 года № 27723.</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Беимбета Майлина Костанайской области от 26.05.2025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Беимбета Майлина Костанайской области от 26.05.2025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Беимбета Майлина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Беимбета Майлина.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27"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7"/>
    <w:p>
      <w:pPr>
        <w:spacing w:after="0"/>
        <w:ind w:left="0"/>
        <w:jc w:val="both"/>
      </w:pPr>
      <w:r>
        <w:rPr>
          <w:rFonts w:ascii="Times New Roman"/>
          <w:b w:val="false"/>
          <w:i w:val="false"/>
          <w:color w:val="ff0000"/>
          <w:sz w:val="28"/>
        </w:rPr>
        <w:t xml:space="preserve">
      Сноска. Правила в редакции постановления акимата района Беимбета Майлина Костанайской области от 26.05.2025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8"/>
    <w:p>
      <w:pPr>
        <w:spacing w:after="0"/>
        <w:ind w:left="0"/>
        <w:jc w:val="left"/>
      </w:pPr>
      <w:r>
        <w:rPr>
          <w:rFonts w:ascii="Times New Roman"/>
          <w:b/>
          <w:i w:val="false"/>
          <w:color w:val="000000"/>
        </w:rPr>
        <w:t xml:space="preserve"> 1. Общие положения</w:t>
      </w:r>
    </w:p>
    <w:bookmarkEnd w:id="8"/>
    <w:bookmarkStart w:name="z2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w:t>
      </w:r>
    </w:p>
    <w:bookmarkEnd w:id="9"/>
    <w:bookmarkStart w:name="z3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3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3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3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3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40" w:id="2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0"/>
    <w:bookmarkStart w:name="z41" w:id="21"/>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кровли многоквартирных жилых домов</w:t>
      </w:r>
    </w:p>
    <w:bookmarkEnd w:id="21"/>
    <w:bookmarkStart w:name="z42" w:id="22"/>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района Беимбета Майлина"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района Беимбета Майлина. </w:t>
      </w:r>
    </w:p>
    <w:bookmarkEnd w:id="22"/>
    <w:bookmarkStart w:name="z43" w:id="23"/>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района Беимбета Майлина" обеспечивает разработку и утверждение единого архитектурного облика района Беимбета Майлина,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3"/>
    <w:bookmarkStart w:name="z44" w:id="24"/>
    <w:p>
      <w:pPr>
        <w:spacing w:after="0"/>
        <w:ind w:left="0"/>
        <w:jc w:val="both"/>
      </w:pPr>
      <w:r>
        <w:rPr>
          <w:rFonts w:ascii="Times New Roman"/>
          <w:b w:val="false"/>
          <w:i w:val="false"/>
          <w:color w:val="000000"/>
          <w:sz w:val="28"/>
        </w:rPr>
        <w:t xml:space="preserve">
      5. Акимат района Беимбета Майлина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4"/>
    <w:bookmarkStart w:name="z45" w:id="25"/>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5"/>
    <w:bookmarkStart w:name="z46"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6"/>
    <w:bookmarkStart w:name="z47" w:id="27"/>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и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 </w:t>
      </w:r>
    </w:p>
    <w:bookmarkEnd w:id="27"/>
    <w:bookmarkStart w:name="z48" w:id="28"/>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8"/>
    <w:bookmarkStart w:name="z49" w:id="29"/>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9"/>
    <w:bookmarkStart w:name="z50" w:id="3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0"/>
    <w:bookmarkStart w:name="z51" w:id="31"/>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наружных стен, кровли многоквартирных жилых домов</w:t>
      </w:r>
    </w:p>
    <w:bookmarkEnd w:id="31"/>
    <w:bookmarkStart w:name="z52" w:id="32"/>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2"/>
    <w:bookmarkStart w:name="z53" w:id="33"/>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3"/>
    <w:bookmarkStart w:name="z54" w:id="34"/>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4"/>
    <w:bookmarkStart w:name="z55" w:id="35"/>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w:t>
      </w:r>
    </w:p>
    <w:bookmarkEnd w:id="35"/>
    <w:bookmarkStart w:name="z56" w:id="36"/>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6"/>
    <w:bookmarkStart w:name="z57" w:id="37"/>
    <w:p>
      <w:pPr>
        <w:spacing w:after="0"/>
        <w:ind w:left="0"/>
        <w:jc w:val="left"/>
      </w:pPr>
      <w:r>
        <w:rPr>
          <w:rFonts w:ascii="Times New Roman"/>
          <w:b/>
          <w:i w:val="false"/>
          <w:color w:val="000000"/>
        </w:rPr>
        <w:t xml:space="preserve"> 4. Заключительные положения</w:t>
      </w:r>
    </w:p>
    <w:bookmarkEnd w:id="37"/>
    <w:bookmarkStart w:name="z58" w:id="3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району Беимбета Майлина осуществляется из средств местного бюджета.</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