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cdab" w14:textId="ed7c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28 февраля 2018 года № 174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января 2022 года № 90. Зарегистрировано в Министерстве юстиции Республики Казахстан 26 января 2022 года № 26636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 на не используемые земли сельскохозяйственного назначения" от 28 февраля 2018 года № 174 (зарегистрированное в Реестре государственной регистрации нормативных правовых актов под № 7599).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