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6d02" w14:textId="34f6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Маяк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Маяк Сарыкольского района Костанайской области от 18 мая 2022 года № 7. Зарегистрировано в Министерстве юстиции Республики Казахстан 20 мая 2022 года № 28141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Сарыкольского района от 29 апреля 2022 года № 01-20/103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Маяк Сарыкольского района в связи с выявлением Ньюкаслской болезни птиц.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Маяк"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Маяк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