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350e" w14:textId="b57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июня 2022 года № 174 "Об утверждении тарифов для населения на сбор, транспортировку, сортировку и захоронение твердых бытовых отходов по Сарыкольскому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сентября 2022 года № 191. Зарегистрировано в Министерстве юстиции Республики Казахстан 12 сентября 2022 года № 29522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Сарыкольскому району" 30 июня 2022 года № 174 (зарегистрировано в Реестре государственной регистрации нормативных правовых актов за № 28718)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Сарыкольскому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за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