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26ff" w14:textId="dc52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Наурзумскому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9 июня 2022 года № 134. Зарегистрировано в Министерстве юстиции Республики Казахстан 16 июня 2022 года № 28480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Наурзумскому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Наурзумскому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на 1 расчетную единицу в год,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Спортивные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промышленно-товарные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