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13f" w14:textId="ec3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Мендыкаринского района от 25 июня 2018 года № 105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ноября 2022 года № 115. Зарегистрировано в Министерстве юстиции Республики Казахстан 18 ноября 2022 года № 30596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Костанайской области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25 июня 2018 года № 105 (зарегистрированное в Реестре государственной регистрации нормативных правовых актов за № 7971)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Мендыкаринского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центра занятости населения.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музыкальной частью государственного учреждения и государственного казенного предприятия районного значения;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звукорежиссер;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