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44cac" w14:textId="4b44c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8 октября 2021 года № 47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Мендыкаринском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23 сентября 2022 года № 159. Зарегистрировано в Министерстве юстиции Республики Казахстан 26 сентября 2022 года № 29810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Мендыкаринском районе" от 8 октября 2021 года № 47 (зарегистрированное в Реестре государственной регистрации нормативных правовых актов под № 24811)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Мендыкаринском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Мендыкаринском районе согласно приложению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Байбулатова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Мендыкаринском районе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Мендыкаринском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 - 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Мендыкаринского района" на основании справки из учебного заведения, подтверждающей факт обучения ребенка с инвалидностью на дому.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 - медико - педагогической консультации.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документов, необходимых для возмещения затрат на обучение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 кандасами для идентификации личности вместо документа, удостоверяющего личность, предоставляется удостоворение кандаса.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 из числа детей с инвалидностью по индивидуальному учебному плану равен восьми месячным расчетным показателям на каждого ребенка с инвалидностью ежемесячно в течение учебного года.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девятой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