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ccb3" w14:textId="f63c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ноября 2022 года № 966. Зарегистрировано в Министерстве юстиции Республики Казахстан 8 ноября 2022 года № 30459.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264, акимат Костанайского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Костанайского района Костанайской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Костанайского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Костанайского района Костанайской области от 22.05.2025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Александровка, улица Иноземцева,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имени И.Ф. Павлова, улица Молодежная, напротив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Белозерский сельский округ, село Белозерка, улица Целинная, напротив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 сельский округ, село Владимировка, улица Мичурина, напротив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округ, село Айсары улица Школьная, напротив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округ, село Половниковка, улица Ленина, напротив дома № 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Центральная, напротив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 сельский округ, село Ждановка, улица Алтынсарина, напротив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Ленина 4 А, напротив магазина "Папайя"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Тәуелсіздік, напротив дома №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Тәуелсіздік, напротив дома № 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слева от потребительского кооператива имени "К.А. Тимирязева"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 сельский округ, село Майколь, улица 30 лет Победы, напротив дома №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Мичуринское, улица Мира, напротив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сельский округ, село Московское, улица Дорожная,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округ, село Воскресеновка, улица Кирова, напротив дома № 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округ, село Надеждинка, улица Ленина, напротив дома №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Озерное, улица Ленина, справа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Суриковка, улица К. Маркса, напротив дома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Шишкинское, улица Ленина, справа от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Лиманное, улица Фермовская, 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Молокановка, улица Селезнева, напротив дома № 20А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Нечаевка, улица Торговая, напротив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Октябрьское, улица Дорожная, напротив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Шоққарағай, улица Школьная, слева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 сельский округ, село Садчиковка, улица Ленина, напротив дома №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округ, село Бегежан, улица Комсомольская, напротив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 сельский округ, село Ульяновское, улица Ленина, напротив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