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cdee" w14:textId="510c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Костанайского района</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26 апреля 2022 года № 309. Зарегистрировано в Министерстве юстиции Республики Казахстан 4 мая 2022 года № 27879</w:t>
      </w:r>
    </w:p>
    <w:p>
      <w:pPr>
        <w:spacing w:after="0"/>
        <w:ind w:left="0"/>
        <w:jc w:val="both"/>
      </w:pPr>
      <w:bookmarkStart w:name="z4"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Костанайского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Костанайского района.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акимата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Костанайского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Костанайского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309</w:t>
            </w:r>
          </w:p>
        </w:tc>
      </w:tr>
    </w:tbl>
    <w:bookmarkStart w:name="z16"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Костанайского района</w:t>
      </w:r>
    </w:p>
    <w:bookmarkEnd w:id="7"/>
    <w:bookmarkStart w:name="z17" w:id="8"/>
    <w:p>
      <w:pPr>
        <w:spacing w:after="0"/>
        <w:ind w:left="0"/>
        <w:jc w:val="left"/>
      </w:pPr>
      <w:r>
        <w:rPr>
          <w:rFonts w:ascii="Times New Roman"/>
          <w:b/>
          <w:i w:val="false"/>
          <w:color w:val="000000"/>
        </w:rPr>
        <w:t xml:space="preserve"> Глава 1. Общие положения</w:t>
      </w:r>
    </w:p>
    <w:bookmarkEnd w:id="8"/>
    <w:bookmarkStart w:name="z18"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Костанайского района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Костанайского района.</w:t>
      </w:r>
    </w:p>
    <w:bookmarkEnd w:id="9"/>
    <w:bookmarkStart w:name="z19"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0"/>
    <w:bookmarkStart w:name="z20"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1"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2"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23"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4"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5"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6"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7"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8"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29"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30" w:id="2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акимата Костанайского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w:t>
      </w:r>
    </w:p>
    <w:bookmarkEnd w:id="21"/>
    <w:bookmarkStart w:name="z31" w:id="22"/>
    <w:p>
      <w:pPr>
        <w:spacing w:after="0"/>
        <w:ind w:left="0"/>
        <w:jc w:val="both"/>
      </w:pPr>
      <w:r>
        <w:rPr>
          <w:rFonts w:ascii="Times New Roman"/>
          <w:b w:val="false"/>
          <w:i w:val="false"/>
          <w:color w:val="000000"/>
          <w:sz w:val="28"/>
        </w:rPr>
        <w:t>
      4. Государственное учреждение "Отдел архитектуры и градостроительства" акимата Костанайского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2"/>
    <w:bookmarkStart w:name="z32" w:id="23"/>
    <w:p>
      <w:pPr>
        <w:spacing w:after="0"/>
        <w:ind w:left="0"/>
        <w:jc w:val="both"/>
      </w:pPr>
      <w:r>
        <w:rPr>
          <w:rFonts w:ascii="Times New Roman"/>
          <w:b w:val="false"/>
          <w:i w:val="false"/>
          <w:color w:val="000000"/>
          <w:sz w:val="28"/>
        </w:rPr>
        <w:t>
      5. Акимат Костанайского района организует следующие мероприятия:</w:t>
      </w:r>
    </w:p>
    <w:bookmarkEnd w:id="23"/>
    <w:bookmarkStart w:name="z33"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34"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5"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6"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37"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8"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39"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40"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41"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2"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3"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4"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5" w:id="36"/>
    <w:p>
      <w:pPr>
        <w:spacing w:after="0"/>
        <w:ind w:left="0"/>
        <w:jc w:val="left"/>
      </w:pPr>
      <w:r>
        <w:rPr>
          <w:rFonts w:ascii="Times New Roman"/>
          <w:b/>
          <w:i w:val="false"/>
          <w:color w:val="000000"/>
        </w:rPr>
        <w:t xml:space="preserve"> Глава 4. Заключительные положения</w:t>
      </w:r>
    </w:p>
    <w:bookmarkEnd w:id="36"/>
    <w:bookmarkStart w:name="z46"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Костанайского района,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