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c6ee" w14:textId="bcec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Костанайскому району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15 апреля 2022 года № 157. Зарегистрировано в Министерстве юстиции Республики Казахстан 25 апреля 2022 года № 27740.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Костанайскому району на 2022 год в сумме 33,96 тенге за 1 (один)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