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251e" w14:textId="69a2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Карасуского района Костанайской области от 23 августа 2021 года № 126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30 декабря 2022 года № 225. Зарегистрировано в Министерстве юстиции Республики Казахстан 30 декабря 2022 года № 31459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Костанайской области от 23 августа 2021 года № 126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№ 24337)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Карасуская районная территориальная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Жалгыскан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"Фортуна" индивидуального предпринимателя "Валиева", улица Комсомольская, 28,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села Новопавловка", переулок Школьный,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"Елена-Л", улица Советская,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индивидуального предпринимателя "Колесник Т.В.", улица Ленина,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"Колос МЛ", улица Целинная, 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Жамбылского сельского округа", переулок Школьный,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"Рахат" индивидуального предпринимателя "Симченко С.Н.", улица Юбилейная,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Комсомольское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"Рахат" индивидуального предпринимателя "Есмуханова Д.Р.", улица Ленинградская, 13А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культуры, улица Ленина,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Карамырза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товарищества с ограниченной ответственностью "Рамазан-Карасу", улица Центральная,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Кошевое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бывшего магазина, улица Комсомольская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"Карасуская общеобразовательная школа отдела образования Карасуского района" Управления образования акимата Костанайской области, улица Комсомольская, 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Карасуского сельского округа Карасуского района", улица Исакова А., 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акционерного общества "Казпочта", улица Исакова А., 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"Карасуская районная больница" Управления здравоохранения акимата Костанайской области, улица Рамазанова,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отдела Карасуского района Департамента "Центр обслуживания населения" филиала некоммерческого акционерного общества "Государственная корпорация" Правительство для граждан" по Костанайской области, улица Комсомольская,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"Караманская общеобразовательная школа отдела образования Карасуского района" Управления образования акимата Костанайской области, улица Садовая,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"Амангельдинская общеобразовательная школа отдела образования Карасуского района" Управления образования акимата Костанайской области, улица Целинная, 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"Алмагуль" индивидуального предпринимателя "Жапарова Г.С.", улица Центральная, 20,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Койбагарского сельского округа", улица Кооперативная,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"Люблинка", улица Октябрьская,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Симферопольского сельского клуба, улица Центральная,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Корниловка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жилого дома, улица Дорожная, дом 22/1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Октябрьского сельского округа Карасуского района", улица Ленина,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"Ясли-сад "Салтанат" отдела образования Карасуского района" Управления образования акимата Костанайской области, улица Амангельды,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Железнодорожное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товарищества с ограниченной ответственностью "Железнодорожное АМФ", улица Воронежская,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"Колос" индивидуального предпринимателя "Фоменко Н.П.", улица Ленина, 3,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жилого дома, улица Целинная, дом 3/1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Ушаковского сельского округа", улица Ленина,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индивидуального предпринимателя "Лопоухова Г.В.", улица Мира,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Челгаши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Челгашинского дома культуры, улица Ленинградская, 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Челгашинского сельского округа", улица Ленинградская,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"Прима" индивидуального предпринимателя "Ганзельман А.В.", улица Ленина, 12,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жилого дома, улица Титова, дом 7/1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"Ак-Ниет", улица Мира,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"Бирлик-Омир", улица Ленина,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Черняевка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Черняевского сельского клуба государственного коммунального казенного предприятия "Районный Дом культуры "Достык" отдела культуры, развития языков, физической культуры и спорта акимата Карасуского района", улица Кононенко,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Зеленовского сельского клуба государственного коммунального казенного предприятия "Районный Дом культуры "Достык" отдела культуры, развития языков, физической культуры и спорта акимата Карасуского района", улица Зеленая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