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3d7" w14:textId="f3f0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Карасускому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июня 2022 года № 143. Зарегистрировано в Министерстве юстиции Республики Казахстан 30 июня 2022 года № 28647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Карасускому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Карасускому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м3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промышленные товары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Автомойка,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по ремонту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