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4c26" w14:textId="b804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Карасуского районного маслихата от 6 июня 2016 года № 32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июня 2022 года № 140. Зарегистрировано в Министерстве юстиции Республики Казахстан 27 июня 2022 года № 28608. Утратило силу решением маслихата Карасуского района Костанайской области от 19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"Об определении размера и порядка оказания жилищной помощи"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6503)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Карасуском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