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5aed" w14:textId="6b75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 сентября 2020 года № 425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Карасуского района Костанайской области от 29 апреля 2022 года № 119. Зарегистрировано в Министерстве юстиции Республики Казахстан 4 мая 2022 года № 27890. Утратило силу решением маслихата Карасуского района Костанайской области от 16 августа 2023 года № 54</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Карасуского района Костанайской области от 16.08.2023 </w:t>
      </w:r>
      <w:r>
        <w:rPr>
          <w:rFonts w:ascii="Times New Roman"/>
          <w:b w:val="false"/>
          <w:i w:val="false"/>
          <w:color w:val="ff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Карасуский районный маслихат РЕШИЛ:</w:t>
      </w:r>
    </w:p>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 сентября 2020 года № 425 (зарегистрированное в Реестре государственной регистрации нормативных правовых актов под № 9431)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 следующим категориям граждан:</w:t>
      </w:r>
    </w:p>
    <w:bookmarkEnd w:id="3"/>
    <w:bookmarkStart w:name="z10"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1"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2"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3"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bookmarkEnd w:id="7"/>
    <w:bookmarkStart w:name="z14"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
    <w:bookmarkStart w:name="z15"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6"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7" w:id="1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"7. 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ко Дню Победы - 9 мая:</w:t>
      </w:r>
    </w:p>
    <w:bookmarkEnd w:id="12"/>
    <w:bookmarkStart w:name="z20" w:id="1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3"/>
    <w:bookmarkStart w:name="z21"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2"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50 месячных расчетных показателей;</w:t>
      </w:r>
    </w:p>
    <w:bookmarkEnd w:id="15"/>
    <w:bookmarkStart w:name="z23"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4"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5"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6" w:id="19"/>
    <w:p>
      <w:pPr>
        <w:spacing w:after="0"/>
        <w:ind w:left="0"/>
        <w:jc w:val="both"/>
      </w:pPr>
      <w:r>
        <w:rPr>
          <w:rFonts w:ascii="Times New Roman"/>
          <w:b w:val="false"/>
          <w:i w:val="false"/>
          <w:color w:val="000000"/>
          <w:sz w:val="28"/>
        </w:rPr>
        <w:t>
      7) лицам, приравненным по льготам к ветеранам Великой Отечественной войны, ко Дню Победы, без учета доходов:</w:t>
      </w:r>
    </w:p>
    <w:bookmarkEnd w:id="19"/>
    <w:bookmarkStart w:name="z27"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0"/>
    <w:bookmarkStart w:name="z28"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1"/>
    <w:bookmarkStart w:name="z29"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2"/>
    <w:bookmarkStart w:name="z30"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3"/>
    <w:bookmarkStart w:name="z31"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 - 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4"/>
    <w:bookmarkStart w:name="z32"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60 000 (шестьдесят тысяч) тенге;</w:t>
      </w:r>
    </w:p>
    <w:bookmarkEnd w:id="25"/>
    <w:bookmarkStart w:name="z33"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26"/>
    <w:bookmarkStart w:name="z34" w:id="27"/>
    <w:p>
      <w:pPr>
        <w:spacing w:after="0"/>
        <w:ind w:left="0"/>
        <w:jc w:val="both"/>
      </w:pPr>
      <w:r>
        <w:rPr>
          <w:rFonts w:ascii="Times New Roman"/>
          <w:b w:val="false"/>
          <w:i w:val="false"/>
          <w:color w:val="000000"/>
          <w:sz w:val="28"/>
        </w:rPr>
        <w:t>
      8) лицам, приравненным по льготам к инвалидам Великой Отечественной войны, ко Дню Победы, без учета доходов:</w:t>
      </w:r>
    </w:p>
    <w:bookmarkEnd w:id="27"/>
    <w:bookmarkStart w:name="z35" w:id="28"/>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28"/>
    <w:bookmarkStart w:name="z36" w:id="29"/>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ставшими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9"/>
    <w:bookmarkStart w:name="z37"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ставшими инвалидами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0"/>
    <w:bookmarkStart w:name="z38" w:id="31"/>
    <w:p>
      <w:pPr>
        <w:spacing w:after="0"/>
        <w:ind w:left="0"/>
        <w:jc w:val="both"/>
      </w:pPr>
      <w:r>
        <w:rPr>
          <w:rFonts w:ascii="Times New Roman"/>
          <w:b w:val="false"/>
          <w:i w:val="false"/>
          <w:color w:val="000000"/>
          <w:sz w:val="28"/>
        </w:rPr>
        <w:t>
      9) другим лицам, на которых распространяется действие Закона:</w:t>
      </w:r>
    </w:p>
    <w:bookmarkEnd w:id="31"/>
    <w:bookmarkStart w:name="z39"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30 000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1" w:id="34"/>
    <w:p>
      <w:pPr>
        <w:spacing w:after="0"/>
        <w:ind w:left="0"/>
        <w:jc w:val="both"/>
      </w:pPr>
      <w:r>
        <w:rPr>
          <w:rFonts w:ascii="Times New Roman"/>
          <w:b w:val="false"/>
          <w:i w:val="false"/>
          <w:color w:val="000000"/>
          <w:sz w:val="28"/>
        </w:rPr>
        <w:t>
      10)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44" w:id="36"/>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предоставляет заявление с приложением следующих документов:</w:t>
      </w:r>
    </w:p>
    <w:bookmarkEnd w:id="36"/>
    <w:bookmarkStart w:name="z45" w:id="37"/>
    <w:p>
      <w:pPr>
        <w:spacing w:after="0"/>
        <w:ind w:left="0"/>
        <w:jc w:val="both"/>
      </w:pPr>
      <w:r>
        <w:rPr>
          <w:rFonts w:ascii="Times New Roman"/>
          <w:b w:val="false"/>
          <w:i w:val="false"/>
          <w:color w:val="000000"/>
          <w:sz w:val="28"/>
        </w:rPr>
        <w:t>
      1) документ, удостоверяющий личность;</w:t>
      </w:r>
    </w:p>
    <w:bookmarkEnd w:id="37"/>
    <w:bookmarkStart w:name="z46" w:id="38"/>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38"/>
    <w:bookmarkStart w:name="z47" w:id="39"/>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39"/>
    <w:bookmarkStart w:name="z48" w:id="40"/>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0"/>
    <w:bookmarkStart w:name="z49" w:id="4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Cекретарь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