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f732" w14:textId="7e6f7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28 августа 2020 года № 531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Карабалыкского района Костанайской области от 22 сентября 2022 года № 166. Зарегистрировано в Министерстве юстиции Республики Казахстан 26 сентября 2022 года № 29812. Утратило силу решением маслихата Карабалыкского района Костанайской области от 29 ноября 2023 года № 64</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Карабалыкского района Костанайской области от 29.11.2023 </w:t>
      </w:r>
      <w:r>
        <w:rPr>
          <w:rFonts w:ascii="Times New Roman"/>
          <w:b w:val="false"/>
          <w:i w:val="false"/>
          <w:color w:val="ff0000"/>
          <w:sz w:val="28"/>
        </w:rPr>
        <w:t>№ 64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Карабалыкский районный маслихат РЕШИЛ:</w:t>
      </w:r>
    </w:p>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"Об утверждении Правил оказания социальной помощи, установления размеров и определения перечня отдельных категорий нуждающихся граждан" от 28 августа 2020 года № 531, (зарегистрировано в Реестре государственной регистрации нормативных правовых актов под № 9424)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подпункт 5) изложить в новой редакции:</w:t>
      </w:r>
    </w:p>
    <w:bookmarkEnd w:id="4"/>
    <w:bookmarkStart w:name="z9" w:id="5"/>
    <w:p>
      <w:pPr>
        <w:spacing w:after="0"/>
        <w:ind w:left="0"/>
        <w:jc w:val="both"/>
      </w:pPr>
      <w:r>
        <w:rPr>
          <w:rFonts w:ascii="Times New Roman"/>
          <w:b w:val="false"/>
          <w:i w:val="false"/>
          <w:color w:val="000000"/>
          <w:sz w:val="28"/>
        </w:rPr>
        <w:t>
      5)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5"/>
    <w:bookmarkStart w:name="z10" w:id="6"/>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6"/>
    <w:bookmarkStart w:name="z11" w:id="7"/>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7"/>
    <w:bookmarkStart w:name="z12" w:id="8"/>
    <w:p>
      <w:pPr>
        <w:spacing w:after="0"/>
        <w:ind w:left="0"/>
        <w:jc w:val="both"/>
      </w:pPr>
      <w:r>
        <w:rPr>
          <w:rFonts w:ascii="Times New Roman"/>
          <w:b w:val="false"/>
          <w:i w:val="false"/>
          <w:color w:val="000000"/>
          <w:sz w:val="28"/>
        </w:rPr>
        <w:t>
      лиц с инвалидностью, имеющих рекомендацию в индивидуальной программе абилитации и реабилитации лиц с инвалидностью, без учета доходов.";</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9"/>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9"/>
    <w:bookmarkStart w:name="z15" w:id="10"/>
    <w:p>
      <w:pPr>
        <w:spacing w:after="0"/>
        <w:ind w:left="0"/>
        <w:jc w:val="both"/>
      </w:pPr>
      <w:r>
        <w:rPr>
          <w:rFonts w:ascii="Times New Roman"/>
          <w:b w:val="false"/>
          <w:i w:val="false"/>
          <w:color w:val="000000"/>
          <w:sz w:val="28"/>
        </w:rPr>
        <w:t>
      1) лицам с инвалидностью, на оперативное лечение, без учета доходов, в размере не более 50 месячных расчетных показателей;</w:t>
      </w:r>
    </w:p>
    <w:bookmarkEnd w:id="10"/>
    <w:bookmarkStart w:name="z16" w:id="11"/>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1"/>
    <w:bookmarkStart w:name="z17" w:id="12"/>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2"/>
    <w:bookmarkStart w:name="z18" w:id="13"/>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3"/>
    <w:bookmarkStart w:name="z19" w:id="14"/>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4"/>
    <w:bookmarkStart w:name="z20" w:id="15"/>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1000000 (один миллион) тенге;</w:t>
      </w:r>
    </w:p>
    <w:bookmarkEnd w:id="15"/>
    <w:bookmarkStart w:name="z21" w:id="16"/>
    <w:p>
      <w:pPr>
        <w:spacing w:after="0"/>
        <w:ind w:left="0"/>
        <w:jc w:val="both"/>
      </w:pPr>
      <w:r>
        <w:rPr>
          <w:rFonts w:ascii="Times New Roman"/>
          <w:b w:val="false"/>
          <w:i w:val="false"/>
          <w:color w:val="000000"/>
          <w:sz w:val="28"/>
        </w:rPr>
        <w:t xml:space="preserve">
      8) ветеранам и другим лицам, указанным в </w:t>
      </w:r>
      <w:r>
        <w:rPr>
          <w:rFonts w:ascii="Times New Roman"/>
          <w:b w:val="false"/>
          <w:i w:val="false"/>
          <w:color w:val="000000"/>
          <w:sz w:val="28"/>
        </w:rPr>
        <w:t>статьях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w:t>
      </w:r>
    </w:p>
    <w:bookmarkEnd w:id="16"/>
    <w:bookmarkStart w:name="z22" w:id="17"/>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17"/>
    <w:bookmarkStart w:name="z23" w:id="18"/>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(сто тысяч) тенге;</w:t>
      </w:r>
    </w:p>
    <w:bookmarkEnd w:id="18"/>
    <w:bookmarkStart w:name="z24" w:id="19"/>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(сто тысяч) тенге;</w:t>
      </w:r>
    </w:p>
    <w:bookmarkEnd w:id="19"/>
    <w:bookmarkStart w:name="z25" w:id="20"/>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(сто тысяч) тенге;</w:t>
      </w:r>
    </w:p>
    <w:bookmarkEnd w:id="20"/>
    <w:bookmarkStart w:name="z26" w:id="21"/>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(сто тысяч) тенге;</w:t>
      </w:r>
    </w:p>
    <w:bookmarkEnd w:id="21"/>
    <w:bookmarkStart w:name="z27" w:id="22"/>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 100 000 (сто тысяч) тенге;</w:t>
      </w:r>
    </w:p>
    <w:bookmarkEnd w:id="22"/>
    <w:bookmarkStart w:name="z28" w:id="23"/>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заболевания, связанного с пребыванием на фронте – 100 000 (сто тысяч) тенге;</w:t>
      </w:r>
    </w:p>
    <w:bookmarkEnd w:id="23"/>
    <w:bookmarkStart w:name="z29" w:id="24"/>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(шестьдесят тысяч) тенге;</w:t>
      </w:r>
    </w:p>
    <w:bookmarkEnd w:id="24"/>
    <w:bookmarkStart w:name="z30" w:id="25"/>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(сто тысяч) тенге;</w:t>
      </w:r>
    </w:p>
    <w:bookmarkEnd w:id="25"/>
    <w:bookmarkStart w:name="z31" w:id="26"/>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60 000 (шестьдесят тысяч) тенге;</w:t>
      </w:r>
    </w:p>
    <w:bookmarkEnd w:id="26"/>
    <w:bookmarkStart w:name="z32" w:id="27"/>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(тридцать тысяч) тенге;</w:t>
      </w:r>
    </w:p>
    <w:bookmarkEnd w:id="27"/>
    <w:bookmarkStart w:name="z33" w:id="28"/>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 30000 (тридцать тысяч) тенге;</w:t>
      </w:r>
    </w:p>
    <w:bookmarkEnd w:id="28"/>
    <w:bookmarkStart w:name="z34" w:id="29"/>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(тридцать тысяч) тенге;</w:t>
      </w:r>
    </w:p>
    <w:bookmarkEnd w:id="29"/>
    <w:bookmarkStart w:name="z35" w:id="30"/>
    <w:p>
      <w:pPr>
        <w:spacing w:after="0"/>
        <w:ind w:left="0"/>
        <w:jc w:val="both"/>
      </w:pPr>
      <w:r>
        <w:rPr>
          <w:rFonts w:ascii="Times New Roman"/>
          <w:b w:val="false"/>
          <w:i w:val="false"/>
          <w:color w:val="000000"/>
          <w:sz w:val="28"/>
        </w:rPr>
        <w:t xml:space="preserve">
      иным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30"/>
    <w:bookmarkStart w:name="z36" w:id="3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Тюлюбаев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