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d5d3" w14:textId="400d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18 апреля 2022 года № 118. Зарегистрировано в Министерстве юстиции Республики Казахстан 26 апреля 2022 года № 27762. Утратило силу решением маслихата Карабалыкского района Костанайской области от 29 ноября 2023 года № 64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29.11.2023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531, (зарегистрировано в Реестре государственной регистрации нормативных правовых актов под № 9424)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4"/>
    <w:bookmarkStart w:name="z9" w:id="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5"/>
    <w:bookmarkStart w:name="z10" w:id="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6"/>
    <w:bookmarkStart w:name="z11" w:id="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bookmarkEnd w:id="7"/>
    <w:bookmarkStart w:name="z12" w:id="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bookmarkEnd w:id="8"/>
    <w:bookmarkStart w:name="z13" w:id="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bookmarkEnd w:id="9"/>
    <w:bookmarkStart w:name="z14" w:id="1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w:t>
      </w:r>
    </w:p>
    <w:bookmarkEnd w:id="10"/>
    <w:bookmarkStart w:name="z15" w:id="1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w:t>
      </w:r>
    </w:p>
    <w:bookmarkEnd w:id="11"/>
    <w:bookmarkStart w:name="z16"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bookmarkEnd w:id="12"/>
    <w:bookmarkStart w:name="z17"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bookmarkEnd w:id="13"/>
    <w:bookmarkStart w:name="z18"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bookmarkEnd w:id="14"/>
    <w:bookmarkStart w:name="z19" w:id="1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w:t>
      </w:r>
    </w:p>
    <w:bookmarkEnd w:id="15"/>
    <w:bookmarkStart w:name="z20" w:id="16"/>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30 000 (тридцать тысяч) тенге;</w:t>
      </w:r>
    </w:p>
    <w:bookmarkEnd w:id="16"/>
    <w:bookmarkStart w:name="z21" w:id="17"/>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bookmarkEnd w:id="17"/>
    <w:bookmarkStart w:name="z22"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bookmarkEnd w:id="18"/>
    <w:bookmarkStart w:name="z23" w:id="19"/>
    <w:p>
      <w:pPr>
        <w:spacing w:after="0"/>
        <w:ind w:left="0"/>
        <w:jc w:val="both"/>
      </w:pPr>
      <w:r>
        <w:rPr>
          <w:rFonts w:ascii="Times New Roman"/>
          <w:b w:val="false"/>
          <w:i w:val="false"/>
          <w:color w:val="000000"/>
          <w:sz w:val="28"/>
        </w:rPr>
        <w:t xml:space="preserve">
      иным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19"/>
    <w:bookmarkStart w:name="z24" w:id="2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