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eaa1" w14:textId="558e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решение маслихата от 2 сентября 2020 года № 352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6 апреля 2022 года № 114. Зарегистрировано в Министерстве юстиции Республики Казахстан 11 апреля 2022 года № 27509. Утратило силу решением маслихата Камыстинского района Костанайской области от 14 ноября 2023 года № 105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Камыстинского района Костанайской области от 14.11.2023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Камыстинский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2020 года № 352 (зарегистрированное в Реестре государственной регистрации нормативных правовых актов под № 9443) следующее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9) следующего содержания:</w:t>
      </w:r>
    </w:p>
    <w:bookmarkStart w:name="z8" w:id="3"/>
    <w:p>
      <w:pPr>
        <w:spacing w:after="0"/>
        <w:ind w:left="0"/>
        <w:jc w:val="both"/>
      </w:pPr>
      <w:r>
        <w:rPr>
          <w:rFonts w:ascii="Times New Roman"/>
          <w:b w:val="false"/>
          <w:i w:val="false"/>
          <w:color w:val="000000"/>
          <w:sz w:val="28"/>
        </w:rPr>
        <w:t>
      "9) ко Дню Победы, без учета доходов:</w:t>
      </w:r>
    </w:p>
    <w:bookmarkEnd w:id="3"/>
    <w:bookmarkStart w:name="z9" w:id="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4"/>
    <w:bookmarkStart w:name="z10" w:id="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5"/>
    <w:bookmarkStart w:name="z11" w:id="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6"/>
    <w:bookmarkStart w:name="z12" w:id="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7"/>
    <w:bookmarkStart w:name="z13" w:id="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8"/>
    <w:bookmarkStart w:name="z14" w:id="9"/>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9"/>
    <w:bookmarkStart w:name="z15" w:id="1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10"/>
    <w:bookmarkStart w:name="z16" w:id="1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11"/>
    <w:bookmarkStart w:name="z17" w:id="1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12"/>
    <w:bookmarkStart w:name="z18" w:id="1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13"/>
    <w:bookmarkStart w:name="z19" w:id="14"/>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14"/>
    <w:bookmarkStart w:name="z20" w:id="15"/>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30 000 (тридцать тысяч) тенге;</w:t>
      </w:r>
    </w:p>
    <w:bookmarkEnd w:id="15"/>
    <w:bookmarkStart w:name="z21" w:id="16"/>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16"/>
    <w:bookmarkStart w:name="z22" w:id="1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17"/>
    <w:bookmarkStart w:name="z23" w:id="1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