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330b" w14:textId="7e33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20 сентября 2021 года № 127 "Об определении и утверждении мест размещения нестационарных торговых объектов на административной территории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10 января 2022 года № 1. Зарегистрировано в Министерстве юстиции Республики Казахстан 3 февраля 2022 года № 26738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сентября 2021 года № 127 "Об определении и утверждении мест размещения нестационарных торговых объектов на административной территории Камыстинского района" (зарегистрированное в Реестре государственной регистрации нормативно правовых актов за № 24517)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Камыстинского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Камыстинского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Карабатыр, улица Комсомольская, напротив строения №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магазин "Гульжан"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Арка, улица Школьная, перед строением № 5/2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магазин "Мясной"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Клочково, улица Комсомольская напротив строения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магазин "Алмат"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Талдыколь, улица Комсомольская, перед строением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Жайылма, улица Ленина, напротив строения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Адаевка, улица Валиханова, напротив строения №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магазин "Виктория"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Аралколь, улица Мауленова, напротив строения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Уркаш, улица Центральная, напротив строения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Алтынсарино, улица Октябрьская напротив строения №18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Дружба, улица Школьная напротив строения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Ержанова, на площади слева строения 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"Центральный"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Ливановка, улица Кооператоров, перед строением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индивидуального предпринимателя "Алиев"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Фрунзе, улица Калинина, напротив строения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индивидуального предпринимателя "Коваленко"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Бестобе, улица Абая, напротив строения №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магазин "Адлет"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Красногорское, улица Парковая, напротив строения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магазин "Продукты"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