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ecc2" w14:textId="92fe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городу Житикара Житикаринского района Костанайской области</w:t>
      </w:r>
    </w:p>
    <w:p>
      <w:pPr>
        <w:spacing w:after="0"/>
        <w:ind w:left="0"/>
        <w:jc w:val="both"/>
      </w:pPr>
      <w:r>
        <w:rPr>
          <w:rFonts w:ascii="Times New Roman"/>
          <w:b w:val="false"/>
          <w:i w:val="false"/>
          <w:color w:val="000000"/>
          <w:sz w:val="28"/>
        </w:rPr>
        <w:t>Постановление акимата Житикаринского района Костанайской области от 21 января 2022 года № 21. Зарегистрировано в Министерстве юстиции Республики Казахстан 28 января 2022 года № 26674.</w:t>
      </w:r>
    </w:p>
    <w:p>
      <w:pPr>
        <w:spacing w:after="0"/>
        <w:ind w:left="0"/>
        <w:jc w:val="both"/>
      </w:pPr>
      <w:bookmarkStart w:name="z4" w:id="0"/>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Житикаринского района Костанайской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городу Житикара Житикаринского района Костанайской области.</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акимата Житикаринского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Житикаринского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Житикаринского района Костанайской области.</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Житикаринского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w:t>
            </w:r>
          </w:p>
        </w:tc>
      </w:tr>
    </w:tbl>
    <w:bookmarkStart w:name="z17"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городу Житикара Житикаринского района Костанайской области</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городу Житикара Житикаринского района Костанайской области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Житикара Житикаринского района Костанайской области.</w:t>
      </w:r>
    </w:p>
    <w:bookmarkEnd w:id="9"/>
    <w:bookmarkStart w:name="z20"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21"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2"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Start w:name="z24" w:id="13"/>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25" w:id="14"/>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4"/>
    <w:bookmarkStart w:name="z26" w:id="15"/>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5"/>
    <w:bookmarkStart w:name="z27" w:id="16"/>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28" w:id="17"/>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29" w:id="18"/>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Житикаринского района Костанайской области от 03.09.2024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9"/>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9"/>
    <w:bookmarkStart w:name="z31" w:id="2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Житикаринского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городу единого архитектурного облика.</w:t>
      </w:r>
    </w:p>
    <w:bookmarkEnd w:id="20"/>
    <w:bookmarkStart w:name="z32" w:id="21"/>
    <w:p>
      <w:pPr>
        <w:spacing w:after="0"/>
        <w:ind w:left="0"/>
        <w:jc w:val="both"/>
      </w:pPr>
      <w:r>
        <w:rPr>
          <w:rFonts w:ascii="Times New Roman"/>
          <w:b w:val="false"/>
          <w:i w:val="false"/>
          <w:color w:val="000000"/>
          <w:sz w:val="28"/>
        </w:rPr>
        <w:t xml:space="preserve">
      4. Государственное учреждение "Отдел архитектуры и градостроительства Житикаринского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21"/>
    <w:bookmarkStart w:name="z33" w:id="22"/>
    <w:p>
      <w:pPr>
        <w:spacing w:after="0"/>
        <w:ind w:left="0"/>
        <w:jc w:val="both"/>
      </w:pPr>
      <w:r>
        <w:rPr>
          <w:rFonts w:ascii="Times New Roman"/>
          <w:b w:val="false"/>
          <w:i w:val="false"/>
          <w:color w:val="000000"/>
          <w:sz w:val="28"/>
        </w:rPr>
        <w:t>
      5. Аким города Житикара организует следующие мероприятия:</w:t>
      </w:r>
    </w:p>
    <w:bookmarkEnd w:id="22"/>
    <w:bookmarkStart w:name="z34"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3"/>
    <w:bookmarkStart w:name="z35"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36"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5"/>
    <w:bookmarkStart w:name="z37" w:id="26"/>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акимата Житикаринского района Костанайской области от 03.09.2024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7"/>
    <w:bookmarkStart w:name="z39" w:id="2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8"/>
    <w:bookmarkStart w:name="z40" w:id="29"/>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9"/>
    <w:bookmarkStart w:name="z41" w:id="30"/>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0"/>
    <w:bookmarkStart w:name="z42" w:id="31"/>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1"/>
    <w:bookmarkStart w:name="z43" w:id="3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2"/>
    <w:bookmarkStart w:name="z44" w:id="33"/>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3"/>
    <w:bookmarkStart w:name="z45" w:id="34"/>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46" w:id="35"/>
    <w:p>
      <w:pPr>
        <w:spacing w:after="0"/>
        <w:ind w:left="0"/>
        <w:jc w:val="left"/>
      </w:pPr>
      <w:r>
        <w:rPr>
          <w:rFonts w:ascii="Times New Roman"/>
          <w:b/>
          <w:i w:val="false"/>
          <w:color w:val="000000"/>
        </w:rPr>
        <w:t xml:space="preserve"> Глава 4. Заключительные положения</w:t>
      </w:r>
    </w:p>
    <w:bookmarkEnd w:id="35"/>
    <w:bookmarkStart w:name="z47" w:id="36"/>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Житикара, осуществляется из средств местного бюджета.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