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4741" w14:textId="4ba4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апреля 2022 года № 98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Джангельдинском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 ноября 2022 года № 126. Зарегистрировано в Министерстве юстиции Республики Казахстан 4 ноября 2022 года № 30411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Джангельдинском районе" от 27 апреля 2022 года № 98 (зарегистрировано в Реестре государственной регистрации нормативных правовых актов под № 27891)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Джангельдинского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в месяц.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