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160a" w14:textId="5de1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15 февраля 2018 года № 156 "О повышении базовых ставок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марта 2022 года № 86. Зарегистрировано в Министерстве юстиции Республики Казахстан 30 марта 2022 года № 27272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 на неиспользуемые земли сельскохозяйственного назначения" от 15 февраля 2018 года № 156 (зарегистрировано в Реестре государственной регистрации нормативных правовых актов под № 7570).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