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6a026" w14:textId="826a0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2023 год по Денисовскому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27 декабря 2022 года № 108. Зарегистрировано в Министерстве юстиции Республики Казахстан 5 января 2023 года № 31573.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2-10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ноября 2021 года № 787 "Об утверждении Правил уплаты туристского взноса для иностранцев" маслихат Денисовского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в местах размещения туристов с 1 января по 31 декабря 2023 года включительно – 1 (один) процент от стоимости пребывания.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Денисовcкого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Мурзабаев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