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d594" w14:textId="19cd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Диевского сельского округа Аулиекольского района от 29 июня 2022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Диевского сельского округа Аулиекольского района Костанайской области от 8 ноября 2022 года № 10. Зарегистрировано в Министерстве юстиции Республики Казахстан 9 ноября 2022 года № 30473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27 октября 2022 года № 01-22/585,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Диевка, Диевского сельского округа, Аулиекольского района, Костанайской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Диевского сельского округа Аулиекольского района от 29 июня 2022 года № 6 "Об установлении ограничительных мероприятий" (зарегистрировано в Реестре государственной регистрации нормативных правовых актов под № 28731).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Диевского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Диевского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