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39b7" w14:textId="88f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29 июня 2022 года № 6. Зарегистрировано в Министерстве юстиции Республики Казахстан 7 июля 2022 года № 28731. Утратило силу решением акима Диевского сельского округа Аулиекольского района Костанайской области от 8 ноября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Диевского сельского округа Аулиекольского района Костанайской области от 08.10.2022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31 мая 2022 года № 01-22/337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Диевка, Диевского сельского округа, Аулиекольского района, Костанайской области в связи с возникновением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