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627" w14:textId="4f2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Костанайской области от 30 ноября 2020 года № 201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13 октября 2022 года № 177. Зарегистрировано в Министерстве юстиции Республики Казахстан 21 октября 2022 года № 30272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от 30 ноября 2020 года № 201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9605)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Костанайской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 Костанайской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 центра занятости населения.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районного значения;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