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333d" w14:textId="57c3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Аулиекольскому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августа 2022 года № 143. Зарегистрировано в Министерстве юстиции Республики Казахстан 18 августа 2022 года № 29175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 24212)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Аулиекольскому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Аулиекольский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Аулиекольскому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Поликлиники, медицинские центры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