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e101" w14:textId="c14e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20 апреля 2022 года № 115. Зарегистрировано в Министерстве юстиции Республики Казахстан 3 мая 2022 года № 27846. Утратило силу решением маслихата Аулиекольского района Костанайской области от 17 ноября 2023 года № 98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Аулиекольского района Костанайской области от 17.11.2023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Аулиекольский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419 (зарегистрировано в Реестре государственной регистрации нормативных правовых актов под № 9477)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
    <w:bookmarkStart w:name="z9" w:id="4"/>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4"/>
    <w:bookmarkStart w:name="z10" w:id="5"/>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5"/>
    <w:bookmarkStart w:name="z11" w:id="6"/>
    <w:p>
      <w:pPr>
        <w:spacing w:after="0"/>
        <w:ind w:left="0"/>
        <w:jc w:val="both"/>
      </w:pPr>
      <w:r>
        <w:rPr>
          <w:rFonts w:ascii="Times New Roman"/>
          <w:b w:val="false"/>
          <w:i w:val="false"/>
          <w:color w:val="000000"/>
          <w:sz w:val="28"/>
        </w:rPr>
        <w:t>
      3) инвалидам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учҰта доходов, в размере фактических затрат, но не более 50 месячных расчетных показателей;</w:t>
      </w:r>
    </w:p>
    <w:bookmarkEnd w:id="6"/>
    <w:bookmarkStart w:name="z12" w:id="7"/>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7"/>
    <w:bookmarkStart w:name="z13" w:id="8"/>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8"/>
    <w:bookmarkStart w:name="z14" w:id="9"/>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9"/>
    <w:bookmarkStart w:name="z15" w:id="10"/>
    <w:p>
      <w:pPr>
        <w:spacing w:after="0"/>
        <w:ind w:left="0"/>
        <w:jc w:val="both"/>
      </w:pPr>
      <w:r>
        <w:rPr>
          <w:rFonts w:ascii="Times New Roman"/>
          <w:b w:val="false"/>
          <w:i w:val="false"/>
          <w:color w:val="000000"/>
          <w:sz w:val="28"/>
        </w:rPr>
        <w:t>
      7)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0"/>
    <w:bookmarkStart w:name="z16" w:id="11"/>
    <w:p>
      <w:pPr>
        <w:spacing w:after="0"/>
        <w:ind w:left="0"/>
        <w:jc w:val="both"/>
      </w:pPr>
      <w:r>
        <w:rPr>
          <w:rFonts w:ascii="Times New Roman"/>
          <w:b w:val="false"/>
          <w:i w:val="false"/>
          <w:color w:val="000000"/>
          <w:sz w:val="28"/>
        </w:rPr>
        <w:t>
      8) ветеранам Великой Отечественной войны, ко Дню Победы, без учета доходов, в размере 1000000 (один миллион) тенге;</w:t>
      </w:r>
    </w:p>
    <w:bookmarkEnd w:id="11"/>
    <w:bookmarkStart w:name="z17" w:id="12"/>
    <w:p>
      <w:pPr>
        <w:spacing w:after="0"/>
        <w:ind w:left="0"/>
        <w:jc w:val="both"/>
      </w:pPr>
      <w:r>
        <w:rPr>
          <w:rFonts w:ascii="Times New Roman"/>
          <w:b w:val="false"/>
          <w:i w:val="false"/>
          <w:color w:val="000000"/>
          <w:sz w:val="28"/>
        </w:rPr>
        <w:t>
      9)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12"/>
    <w:bookmarkStart w:name="z18" w:id="1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13"/>
    <w:bookmarkStart w:name="z19" w:id="1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bookmarkEnd w:id="14"/>
    <w:bookmarkStart w:name="z20" w:id="1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bookmarkEnd w:id="15"/>
    <w:bookmarkStart w:name="z21" w:id="1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bookmarkEnd w:id="16"/>
    <w:bookmarkStart w:name="z22" w:id="17"/>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100 000 (сто тысяч) тенге;</w:t>
      </w:r>
    </w:p>
    <w:bookmarkEnd w:id="17"/>
    <w:bookmarkStart w:name="z23" w:id="1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(сто тысяч) тенге;</w:t>
      </w:r>
    </w:p>
    <w:bookmarkEnd w:id="18"/>
    <w:bookmarkStart w:name="z24" w:id="1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bookmarkEnd w:id="19"/>
    <w:bookmarkStart w:name="z25" w:id="2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bookmarkEnd w:id="20"/>
    <w:bookmarkStart w:name="z26" w:id="2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bookmarkEnd w:id="21"/>
    <w:bookmarkStart w:name="z27" w:id="2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(тридцать тысяч) тенге;</w:t>
      </w:r>
    </w:p>
    <w:bookmarkEnd w:id="22"/>
    <w:bookmarkStart w:name="z28" w:id="23"/>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 30 000 (тридцать тысяч) тенге;</w:t>
      </w:r>
    </w:p>
    <w:bookmarkEnd w:id="23"/>
    <w:bookmarkStart w:name="z29" w:id="24"/>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bookmarkEnd w:id="24"/>
    <w:bookmarkStart w:name="z30"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bookmarkEnd w:id="25"/>
    <w:bookmarkStart w:name="z31" w:id="26"/>
    <w:p>
      <w:pPr>
        <w:spacing w:after="0"/>
        <w:ind w:left="0"/>
        <w:jc w:val="both"/>
      </w:pPr>
      <w:r>
        <w:rPr>
          <w:rFonts w:ascii="Times New Roman"/>
          <w:b w:val="false"/>
          <w:i w:val="false"/>
          <w:color w:val="000000"/>
          <w:sz w:val="28"/>
        </w:rPr>
        <w:t xml:space="preserve">
      иным ветеранам и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33" w:id="27"/>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27"/>
    <w:bookmarkStart w:name="z34" w:id="28"/>
    <w:p>
      <w:pPr>
        <w:spacing w:after="0"/>
        <w:ind w:left="0"/>
        <w:jc w:val="both"/>
      </w:pPr>
      <w:r>
        <w:rPr>
          <w:rFonts w:ascii="Times New Roman"/>
          <w:b w:val="false"/>
          <w:i w:val="false"/>
          <w:color w:val="000000"/>
          <w:sz w:val="28"/>
        </w:rPr>
        <w:t>
      1) документ, удостоверяющий личность;</w:t>
      </w:r>
    </w:p>
    <w:bookmarkEnd w:id="28"/>
    <w:bookmarkStart w:name="z35" w:id="29"/>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6),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29"/>
    <w:bookmarkStart w:name="z36" w:id="30"/>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30"/>
    <w:bookmarkStart w:name="z37" w:id="31"/>
    <w:p>
      <w:pPr>
        <w:spacing w:after="0"/>
        <w:ind w:left="0"/>
        <w:jc w:val="both"/>
      </w:pPr>
      <w:r>
        <w:rPr>
          <w:rFonts w:ascii="Times New Roman"/>
          <w:b w:val="false"/>
          <w:i w:val="false"/>
          <w:color w:val="000000"/>
          <w:sz w:val="28"/>
        </w:rPr>
        <w:t xml:space="preserve">
      Лица, указанные в подпункте 3)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копии рецептурных бланков за текущий год, заверенные врачом и кассовые чеки.</w:t>
      </w:r>
    </w:p>
    <w:bookmarkEnd w:id="31"/>
    <w:bookmarkStart w:name="z38" w:id="32"/>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32"/>
    <w:bookmarkStart w:name="z39" w:id="3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