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a2ff6" w14:textId="0da2f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11 августа 2021 года № 54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Аулиекольском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Аулиекольского района Костанайской области от 16 марта 2022 года № 111. Зарегистрировано в Министерстве юстиции Республики Казахстан 17 марта 2022 года № 27155. Утратило силу решением маслихата Аулиекольского района Костанайской области от 1 июля 2023 года № 44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Аулиекольского района Костанайской области от 01.07.2023 </w:t>
      </w:r>
      <w:r>
        <w:rPr>
          <w:rFonts w:ascii="Times New Roman"/>
          <w:b w:val="false"/>
          <w:i w:val="false"/>
          <w:color w:val="ff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Аулиекольский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Аулиекольском районе" от 11 августа 2021 года № 54 (зарегистрировано в Реестре государственной регистрации нормативных правовых актов под № 24046)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</w:t>
      </w:r>
      <w:r>
        <w:rPr>
          <w:rFonts w:ascii="Times New Roman"/>
          <w:b w:val="false"/>
          <w:i w:val="false"/>
          <w:color w:val="000000"/>
          <w:sz w:val="28"/>
        </w:rPr>
        <w:t>пункты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Перечень документов, необходимых для возмещения затрат на обучение предоставляется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при этом кандасами для идентификации личности вместо документа, удостоверяющего личность, предоставляется удостоверение кандаса.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на дому детей с ограниченными возможностями, из числа инвалидов, по индивидуальному учебному плану равен четырем месячным расчетным показателям на каждого ребенка- инвалида ежемесячно на учебный год.".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Койшибаев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