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2fed" w14:textId="f302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Амангельдинского района от 17 июля 2020 года № 3 "Об образовании избирательных участков на территории Амангельдинского района"</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8 сентября 2022 года № 6. Зарегистрировано в Министерстве юстиции Республики Казахстан 9 сентября 2022 года № 29476</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Амангельдинского района "Об образовании избирательных участков на территории Амангельдинского района" от 17 июля 2020 года № 3 (зарегистрированное в Реестре государственной регистрации нормативных правовых актов под № 9337)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Амангельдинского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Амангельдинского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Амангельдинская районная</w:t>
      </w:r>
    </w:p>
    <w:bookmarkEnd w:id="8"/>
    <w:bookmarkStart w:name="z15"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6" w:id="10"/>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10"/>
    <w:bookmarkStart w:name="z27" w:id="11"/>
    <w:p>
      <w:pPr>
        <w:spacing w:after="0"/>
        <w:ind w:left="0"/>
        <w:jc w:val="both"/>
      </w:pPr>
      <w:r>
        <w:rPr>
          <w:rFonts w:ascii="Times New Roman"/>
          <w:b w:val="false"/>
          <w:i w:val="false"/>
          <w:color w:val="000000"/>
          <w:sz w:val="28"/>
        </w:rPr>
        <w:t>
      Избирательный участок № 213</w:t>
      </w:r>
    </w:p>
    <w:bookmarkEnd w:id="11"/>
    <w:bookmarkStart w:name="z28" w:id="12"/>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Жетибай, улица № 1, дом 11.</w:t>
      </w:r>
    </w:p>
    <w:bookmarkEnd w:id="12"/>
    <w:bookmarkStart w:name="z29" w:id="13"/>
    <w:p>
      <w:pPr>
        <w:spacing w:after="0"/>
        <w:ind w:left="0"/>
        <w:jc w:val="both"/>
      </w:pPr>
      <w:r>
        <w:rPr>
          <w:rFonts w:ascii="Times New Roman"/>
          <w:b w:val="false"/>
          <w:i w:val="false"/>
          <w:color w:val="000000"/>
          <w:sz w:val="28"/>
        </w:rPr>
        <w:t>
      Границы: село Жетибай.</w:t>
      </w:r>
    </w:p>
    <w:bookmarkEnd w:id="13"/>
    <w:bookmarkStart w:name="z30" w:id="14"/>
    <w:p>
      <w:pPr>
        <w:spacing w:after="0"/>
        <w:ind w:left="0"/>
        <w:jc w:val="both"/>
      </w:pPr>
      <w:r>
        <w:rPr>
          <w:rFonts w:ascii="Times New Roman"/>
          <w:b w:val="false"/>
          <w:i w:val="false"/>
          <w:color w:val="000000"/>
          <w:sz w:val="28"/>
        </w:rPr>
        <w:t>
      Избирательный участок № 214</w:t>
      </w:r>
    </w:p>
    <w:bookmarkEnd w:id="14"/>
    <w:bookmarkStart w:name="z31" w:id="15"/>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15"/>
    <w:bookmarkStart w:name="z32" w:id="16"/>
    <w:p>
      <w:pPr>
        <w:spacing w:after="0"/>
        <w:ind w:left="0"/>
        <w:jc w:val="both"/>
      </w:pPr>
      <w:r>
        <w:rPr>
          <w:rFonts w:ascii="Times New Roman"/>
          <w:b w:val="false"/>
          <w:i w:val="false"/>
          <w:color w:val="000000"/>
          <w:sz w:val="28"/>
        </w:rPr>
        <w:t>
      Границы: села Кумкешу и Айтбай.</w:t>
      </w:r>
    </w:p>
    <w:bookmarkEnd w:id="16"/>
    <w:bookmarkStart w:name="z33" w:id="17"/>
    <w:p>
      <w:pPr>
        <w:spacing w:after="0"/>
        <w:ind w:left="0"/>
        <w:jc w:val="both"/>
      </w:pPr>
      <w:r>
        <w:rPr>
          <w:rFonts w:ascii="Times New Roman"/>
          <w:b w:val="false"/>
          <w:i w:val="false"/>
          <w:color w:val="000000"/>
          <w:sz w:val="28"/>
        </w:rPr>
        <w:t>
      Избирательный участок № 216</w:t>
      </w:r>
    </w:p>
    <w:bookmarkEnd w:id="17"/>
    <w:bookmarkStart w:name="z34" w:id="1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развития языков и спорта акимата Амангельдинского района.</w:t>
      </w:r>
    </w:p>
    <w:bookmarkEnd w:id="18"/>
    <w:bookmarkStart w:name="z35" w:id="19"/>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9"/>
    <w:bookmarkStart w:name="z36" w:id="20"/>
    <w:p>
      <w:pPr>
        <w:spacing w:after="0"/>
        <w:ind w:left="0"/>
        <w:jc w:val="both"/>
      </w:pPr>
      <w:r>
        <w:rPr>
          <w:rFonts w:ascii="Times New Roman"/>
          <w:b w:val="false"/>
          <w:i w:val="false"/>
          <w:color w:val="000000"/>
          <w:sz w:val="28"/>
        </w:rPr>
        <w:t>
      Избирательный участок № 217</w:t>
      </w:r>
    </w:p>
    <w:bookmarkEnd w:id="20"/>
    <w:bookmarkStart w:name="z37" w:id="21"/>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21"/>
    <w:bookmarkStart w:name="z38" w:id="22"/>
    <w:p>
      <w:pPr>
        <w:spacing w:after="0"/>
        <w:ind w:left="0"/>
        <w:jc w:val="both"/>
      </w:pPr>
      <w:r>
        <w:rPr>
          <w:rFonts w:ascii="Times New Roman"/>
          <w:b w:val="false"/>
          <w:i w:val="false"/>
          <w:color w:val="000000"/>
          <w:sz w:val="28"/>
        </w:rPr>
        <w:t>
      Границы: село Амантогай.</w:t>
      </w:r>
    </w:p>
    <w:bookmarkEnd w:id="22"/>
    <w:bookmarkStart w:name="z39" w:id="23"/>
    <w:p>
      <w:pPr>
        <w:spacing w:after="0"/>
        <w:ind w:left="0"/>
        <w:jc w:val="both"/>
      </w:pPr>
      <w:r>
        <w:rPr>
          <w:rFonts w:ascii="Times New Roman"/>
          <w:b w:val="false"/>
          <w:i w:val="false"/>
          <w:color w:val="000000"/>
          <w:sz w:val="28"/>
        </w:rPr>
        <w:t>
      Избирательный участок № 218</w:t>
      </w:r>
    </w:p>
    <w:bookmarkEnd w:id="23"/>
    <w:bookmarkStart w:name="z40" w:id="24"/>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Жалдама.</w:t>
      </w:r>
    </w:p>
    <w:bookmarkEnd w:id="25"/>
    <w:bookmarkStart w:name="z42" w:id="26"/>
    <w:p>
      <w:pPr>
        <w:spacing w:after="0"/>
        <w:ind w:left="0"/>
        <w:jc w:val="both"/>
      </w:pPr>
      <w:r>
        <w:rPr>
          <w:rFonts w:ascii="Times New Roman"/>
          <w:b w:val="false"/>
          <w:i w:val="false"/>
          <w:color w:val="000000"/>
          <w:sz w:val="28"/>
        </w:rPr>
        <w:t>
      Избирательный участок № 219</w:t>
      </w:r>
    </w:p>
    <w:bookmarkEnd w:id="26"/>
    <w:bookmarkStart w:name="z43" w:id="27"/>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7"/>
    <w:bookmarkStart w:name="z44" w:id="28"/>
    <w:p>
      <w:pPr>
        <w:spacing w:after="0"/>
        <w:ind w:left="0"/>
        <w:jc w:val="both"/>
      </w:pPr>
      <w:r>
        <w:rPr>
          <w:rFonts w:ascii="Times New Roman"/>
          <w:b w:val="false"/>
          <w:i w:val="false"/>
          <w:color w:val="000000"/>
          <w:sz w:val="28"/>
        </w:rPr>
        <w:t>
      Границы: село Шакпак.</w:t>
      </w:r>
    </w:p>
    <w:bookmarkEnd w:id="28"/>
    <w:bookmarkStart w:name="z45" w:id="29"/>
    <w:p>
      <w:pPr>
        <w:spacing w:after="0"/>
        <w:ind w:left="0"/>
        <w:jc w:val="both"/>
      </w:pPr>
      <w:r>
        <w:rPr>
          <w:rFonts w:ascii="Times New Roman"/>
          <w:b w:val="false"/>
          <w:i w:val="false"/>
          <w:color w:val="000000"/>
          <w:sz w:val="28"/>
        </w:rPr>
        <w:t>
      Избирательный участок № 220</w:t>
      </w:r>
    </w:p>
    <w:bookmarkEnd w:id="29"/>
    <w:bookmarkStart w:name="z46" w:id="30"/>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Тасты.</w:t>
      </w:r>
    </w:p>
    <w:bookmarkEnd w:id="31"/>
    <w:bookmarkStart w:name="z48" w:id="32"/>
    <w:p>
      <w:pPr>
        <w:spacing w:after="0"/>
        <w:ind w:left="0"/>
        <w:jc w:val="both"/>
      </w:pPr>
      <w:r>
        <w:rPr>
          <w:rFonts w:ascii="Times New Roman"/>
          <w:b w:val="false"/>
          <w:i w:val="false"/>
          <w:color w:val="000000"/>
          <w:sz w:val="28"/>
        </w:rPr>
        <w:t>
      Избирательный участок № 222</w:t>
      </w:r>
    </w:p>
    <w:bookmarkEnd w:id="32"/>
    <w:bookmarkStart w:name="z49" w:id="33"/>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села Карынсалды и Горняк.</w:t>
      </w:r>
    </w:p>
    <w:bookmarkEnd w:id="34"/>
    <w:bookmarkStart w:name="z51" w:id="35"/>
    <w:p>
      <w:pPr>
        <w:spacing w:after="0"/>
        <w:ind w:left="0"/>
        <w:jc w:val="both"/>
      </w:pPr>
      <w:r>
        <w:rPr>
          <w:rFonts w:ascii="Times New Roman"/>
          <w:b w:val="false"/>
          <w:i w:val="false"/>
          <w:color w:val="000000"/>
          <w:sz w:val="28"/>
        </w:rPr>
        <w:t>
      Избирательный участок № 223</w:t>
      </w:r>
    </w:p>
    <w:bookmarkEnd w:id="35"/>
    <w:bookmarkStart w:name="z52" w:id="36"/>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село Степняк.</w:t>
      </w:r>
    </w:p>
    <w:bookmarkEnd w:id="37"/>
    <w:bookmarkStart w:name="z54" w:id="38"/>
    <w:p>
      <w:pPr>
        <w:spacing w:after="0"/>
        <w:ind w:left="0"/>
        <w:jc w:val="both"/>
      </w:pPr>
      <w:r>
        <w:rPr>
          <w:rFonts w:ascii="Times New Roman"/>
          <w:b w:val="false"/>
          <w:i w:val="false"/>
          <w:color w:val="000000"/>
          <w:sz w:val="28"/>
        </w:rPr>
        <w:t>
      Избирательный участок № 224</w:t>
      </w:r>
    </w:p>
    <w:bookmarkEnd w:id="38"/>
    <w:bookmarkStart w:name="z55" w:id="39"/>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9"/>
    <w:bookmarkStart w:name="z56" w:id="40"/>
    <w:p>
      <w:pPr>
        <w:spacing w:after="0"/>
        <w:ind w:left="0"/>
        <w:jc w:val="both"/>
      </w:pPr>
      <w:r>
        <w:rPr>
          <w:rFonts w:ascii="Times New Roman"/>
          <w:b w:val="false"/>
          <w:i w:val="false"/>
          <w:color w:val="000000"/>
          <w:sz w:val="28"/>
        </w:rPr>
        <w:t>
      Границы: село Жанатурмыс.</w:t>
      </w:r>
    </w:p>
    <w:bookmarkEnd w:id="40"/>
    <w:bookmarkStart w:name="z57" w:id="41"/>
    <w:p>
      <w:pPr>
        <w:spacing w:after="0"/>
        <w:ind w:left="0"/>
        <w:jc w:val="both"/>
      </w:pPr>
      <w:r>
        <w:rPr>
          <w:rFonts w:ascii="Times New Roman"/>
          <w:b w:val="false"/>
          <w:i w:val="false"/>
          <w:color w:val="000000"/>
          <w:sz w:val="28"/>
        </w:rPr>
        <w:t>
      Избирательный участок № 225</w:t>
      </w:r>
    </w:p>
    <w:bookmarkEnd w:id="41"/>
    <w:bookmarkStart w:name="z58" w:id="42"/>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село Уштогай.</w:t>
      </w:r>
    </w:p>
    <w:bookmarkEnd w:id="43"/>
    <w:bookmarkStart w:name="z60" w:id="44"/>
    <w:p>
      <w:pPr>
        <w:spacing w:after="0"/>
        <w:ind w:left="0"/>
        <w:jc w:val="both"/>
      </w:pPr>
      <w:r>
        <w:rPr>
          <w:rFonts w:ascii="Times New Roman"/>
          <w:b w:val="false"/>
          <w:i w:val="false"/>
          <w:color w:val="000000"/>
          <w:sz w:val="28"/>
        </w:rPr>
        <w:t>
      Избирательный участок № 226</w:t>
      </w:r>
    </w:p>
    <w:bookmarkEnd w:id="44"/>
    <w:bookmarkStart w:name="z61" w:id="45"/>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село Аксай.</w:t>
      </w:r>
    </w:p>
    <w:bookmarkEnd w:id="46"/>
    <w:bookmarkStart w:name="z63" w:id="47"/>
    <w:p>
      <w:pPr>
        <w:spacing w:after="0"/>
        <w:ind w:left="0"/>
        <w:jc w:val="both"/>
      </w:pPr>
      <w:r>
        <w:rPr>
          <w:rFonts w:ascii="Times New Roman"/>
          <w:b w:val="false"/>
          <w:i w:val="false"/>
          <w:color w:val="000000"/>
          <w:sz w:val="28"/>
        </w:rPr>
        <w:t>
      Избирательный участок № 227</w:t>
      </w:r>
    </w:p>
    <w:bookmarkEnd w:id="47"/>
    <w:bookmarkStart w:name="z64" w:id="4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9"/>
    <w:bookmarkStart w:name="z66" w:id="50"/>
    <w:p>
      <w:pPr>
        <w:spacing w:after="0"/>
        <w:ind w:left="0"/>
        <w:jc w:val="both"/>
      </w:pPr>
      <w:r>
        <w:rPr>
          <w:rFonts w:ascii="Times New Roman"/>
          <w:b w:val="false"/>
          <w:i w:val="false"/>
          <w:color w:val="000000"/>
          <w:sz w:val="28"/>
        </w:rPr>
        <w:t>
      Избирательный участок № 228</w:t>
      </w:r>
    </w:p>
    <w:bookmarkEnd w:id="50"/>
    <w:bookmarkStart w:name="z67" w:id="5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51"/>
    <w:bookmarkStart w:name="z68" w:id="52"/>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52"/>
    <w:bookmarkStart w:name="z69" w:id="53"/>
    <w:p>
      <w:pPr>
        <w:spacing w:after="0"/>
        <w:ind w:left="0"/>
        <w:jc w:val="both"/>
      </w:pPr>
      <w:r>
        <w:rPr>
          <w:rFonts w:ascii="Times New Roman"/>
          <w:b w:val="false"/>
          <w:i w:val="false"/>
          <w:color w:val="000000"/>
          <w:sz w:val="28"/>
        </w:rPr>
        <w:t>
      Избирательный участок № 229</w:t>
      </w:r>
    </w:p>
    <w:bookmarkEnd w:id="53"/>
    <w:bookmarkStart w:name="z70" w:id="5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55"/>
    <w:bookmarkStart w:name="z72" w:id="56"/>
    <w:p>
      <w:pPr>
        <w:spacing w:after="0"/>
        <w:ind w:left="0"/>
        <w:jc w:val="both"/>
      </w:pPr>
      <w:r>
        <w:rPr>
          <w:rFonts w:ascii="Times New Roman"/>
          <w:b w:val="false"/>
          <w:i w:val="false"/>
          <w:color w:val="000000"/>
          <w:sz w:val="28"/>
        </w:rPr>
        <w:t>
      Избирательный участок № 230</w:t>
      </w:r>
    </w:p>
    <w:bookmarkEnd w:id="56"/>
    <w:bookmarkStart w:name="z73" w:id="57"/>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7"/>
    <w:bookmarkStart w:name="z74" w:id="58"/>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8"/>
    <w:bookmarkStart w:name="z75" w:id="59"/>
    <w:p>
      <w:pPr>
        <w:spacing w:after="0"/>
        <w:ind w:left="0"/>
        <w:jc w:val="both"/>
      </w:pPr>
      <w:r>
        <w:rPr>
          <w:rFonts w:ascii="Times New Roman"/>
          <w:b w:val="false"/>
          <w:i w:val="false"/>
          <w:color w:val="000000"/>
          <w:sz w:val="28"/>
        </w:rPr>
        <w:t>
      Избирательный участок № 231</w:t>
      </w:r>
    </w:p>
    <w:bookmarkEnd w:id="59"/>
    <w:bookmarkStart w:name="z76" w:id="60"/>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60"/>
    <w:bookmarkStart w:name="z77" w:id="61"/>
    <w:p>
      <w:pPr>
        <w:spacing w:after="0"/>
        <w:ind w:left="0"/>
        <w:jc w:val="both"/>
      </w:pPr>
      <w:r>
        <w:rPr>
          <w:rFonts w:ascii="Times New Roman"/>
          <w:b w:val="false"/>
          <w:i w:val="false"/>
          <w:color w:val="000000"/>
          <w:sz w:val="28"/>
        </w:rPr>
        <w:t>
      Границы: село Есир</w:t>
      </w:r>
    </w:p>
    <w:bookmarkEnd w:id="61"/>
    <w:bookmarkStart w:name="z78" w:id="62"/>
    <w:p>
      <w:pPr>
        <w:spacing w:after="0"/>
        <w:ind w:left="0"/>
        <w:jc w:val="both"/>
      </w:pPr>
      <w:r>
        <w:rPr>
          <w:rFonts w:ascii="Times New Roman"/>
          <w:b w:val="false"/>
          <w:i w:val="false"/>
          <w:color w:val="000000"/>
          <w:sz w:val="28"/>
        </w:rPr>
        <w:t>
      Избирательный участок № 232</w:t>
      </w:r>
    </w:p>
    <w:bookmarkEnd w:id="62"/>
    <w:bookmarkStart w:name="z79" w:id="6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63"/>
    <w:bookmarkStart w:name="z80" w:id="64"/>
    <w:p>
      <w:pPr>
        <w:spacing w:after="0"/>
        <w:ind w:left="0"/>
        <w:jc w:val="both"/>
      </w:pPr>
      <w:r>
        <w:rPr>
          <w:rFonts w:ascii="Times New Roman"/>
          <w:b w:val="false"/>
          <w:i w:val="false"/>
          <w:color w:val="000000"/>
          <w:sz w:val="28"/>
        </w:rPr>
        <w:t>
      Границы: село Кемер.</w:t>
      </w:r>
    </w:p>
    <w:bookmarkEnd w:id="64"/>
    <w:bookmarkStart w:name="z81" w:id="65"/>
    <w:p>
      <w:pPr>
        <w:spacing w:after="0"/>
        <w:ind w:left="0"/>
        <w:jc w:val="both"/>
      </w:pPr>
      <w:r>
        <w:rPr>
          <w:rFonts w:ascii="Times New Roman"/>
          <w:b w:val="false"/>
          <w:i w:val="false"/>
          <w:color w:val="000000"/>
          <w:sz w:val="28"/>
        </w:rPr>
        <w:t>
      Избирательный участок № 233</w:t>
      </w:r>
    </w:p>
    <w:bookmarkEnd w:id="65"/>
    <w:bookmarkStart w:name="z82" w:id="66"/>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6"/>
    <w:bookmarkStart w:name="z83" w:id="67"/>
    <w:p>
      <w:pPr>
        <w:spacing w:after="0"/>
        <w:ind w:left="0"/>
        <w:jc w:val="both"/>
      </w:pPr>
      <w:r>
        <w:rPr>
          <w:rFonts w:ascii="Times New Roman"/>
          <w:b w:val="false"/>
          <w:i w:val="false"/>
          <w:color w:val="000000"/>
          <w:sz w:val="28"/>
        </w:rPr>
        <w:t>
      Границы: село Когалыколь.</w:t>
      </w:r>
    </w:p>
    <w:bookmarkEnd w:id="67"/>
    <w:bookmarkStart w:name="z84" w:id="68"/>
    <w:p>
      <w:pPr>
        <w:spacing w:after="0"/>
        <w:ind w:left="0"/>
        <w:jc w:val="both"/>
      </w:pPr>
      <w:r>
        <w:rPr>
          <w:rFonts w:ascii="Times New Roman"/>
          <w:b w:val="false"/>
          <w:i w:val="false"/>
          <w:color w:val="000000"/>
          <w:sz w:val="28"/>
        </w:rPr>
        <w:t>
      Избирательный участок № 234</w:t>
      </w:r>
    </w:p>
    <w:bookmarkEnd w:id="68"/>
    <w:bookmarkStart w:name="z85" w:id="69"/>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9"/>
    <w:bookmarkStart w:name="z86" w:id="70"/>
    <w:p>
      <w:pPr>
        <w:spacing w:after="0"/>
        <w:ind w:left="0"/>
        <w:jc w:val="both"/>
      </w:pPr>
      <w:r>
        <w:rPr>
          <w:rFonts w:ascii="Times New Roman"/>
          <w:b w:val="false"/>
          <w:i w:val="false"/>
          <w:color w:val="000000"/>
          <w:sz w:val="28"/>
        </w:rPr>
        <w:t>
      Границы: село Аккиси.</w:t>
      </w:r>
    </w:p>
    <w:bookmarkEnd w:id="70"/>
    <w:bookmarkStart w:name="z87" w:id="71"/>
    <w:p>
      <w:pPr>
        <w:spacing w:after="0"/>
        <w:ind w:left="0"/>
        <w:jc w:val="both"/>
      </w:pPr>
      <w:r>
        <w:rPr>
          <w:rFonts w:ascii="Times New Roman"/>
          <w:b w:val="false"/>
          <w:i w:val="false"/>
          <w:color w:val="000000"/>
          <w:sz w:val="28"/>
        </w:rPr>
        <w:t>
      Избирательный участок № 235</w:t>
      </w:r>
    </w:p>
    <w:bookmarkEnd w:id="71"/>
    <w:bookmarkStart w:name="z88" w:id="72"/>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72"/>
    <w:bookmarkStart w:name="z89" w:id="73"/>
    <w:p>
      <w:pPr>
        <w:spacing w:after="0"/>
        <w:ind w:left="0"/>
        <w:jc w:val="both"/>
      </w:pPr>
      <w:r>
        <w:rPr>
          <w:rFonts w:ascii="Times New Roman"/>
          <w:b w:val="false"/>
          <w:i w:val="false"/>
          <w:color w:val="000000"/>
          <w:sz w:val="28"/>
        </w:rPr>
        <w:t>
      Границы: село Карасу.</w:t>
      </w:r>
    </w:p>
    <w:bookmarkEnd w:id="73"/>
    <w:bookmarkStart w:name="z90" w:id="74"/>
    <w:p>
      <w:pPr>
        <w:spacing w:after="0"/>
        <w:ind w:left="0"/>
        <w:jc w:val="both"/>
      </w:pPr>
      <w:r>
        <w:rPr>
          <w:rFonts w:ascii="Times New Roman"/>
          <w:b w:val="false"/>
          <w:i w:val="false"/>
          <w:color w:val="000000"/>
          <w:sz w:val="28"/>
        </w:rPr>
        <w:t>
      Избирательный участок № 236</w:t>
      </w:r>
    </w:p>
    <w:bookmarkEnd w:id="74"/>
    <w:bookmarkStart w:name="z91" w:id="75"/>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75"/>
    <w:bookmarkStart w:name="z92" w:id="76"/>
    <w:p>
      <w:pPr>
        <w:spacing w:after="0"/>
        <w:ind w:left="0"/>
        <w:jc w:val="both"/>
      </w:pPr>
      <w:r>
        <w:rPr>
          <w:rFonts w:ascii="Times New Roman"/>
          <w:b w:val="false"/>
          <w:i w:val="false"/>
          <w:color w:val="000000"/>
          <w:sz w:val="28"/>
        </w:rPr>
        <w:t>
      Границы: село Агайдар.</w:t>
      </w:r>
    </w:p>
    <w:bookmarkEnd w:id="76"/>
    <w:bookmarkStart w:name="z93" w:id="77"/>
    <w:p>
      <w:pPr>
        <w:spacing w:after="0"/>
        <w:ind w:left="0"/>
        <w:jc w:val="both"/>
      </w:pPr>
      <w:r>
        <w:rPr>
          <w:rFonts w:ascii="Times New Roman"/>
          <w:b w:val="false"/>
          <w:i w:val="false"/>
          <w:color w:val="000000"/>
          <w:sz w:val="28"/>
        </w:rPr>
        <w:t>
      Избирательный участок № 237</w:t>
      </w:r>
    </w:p>
    <w:bookmarkEnd w:id="77"/>
    <w:bookmarkStart w:name="z94" w:id="78"/>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Есенбаев, улица Сат Есенбаев, дом 9.</w:t>
      </w:r>
    </w:p>
    <w:bookmarkEnd w:id="78"/>
    <w:bookmarkStart w:name="z95" w:id="79"/>
    <w:p>
      <w:pPr>
        <w:spacing w:after="0"/>
        <w:ind w:left="0"/>
        <w:jc w:val="both"/>
      </w:pPr>
      <w:r>
        <w:rPr>
          <w:rFonts w:ascii="Times New Roman"/>
          <w:b w:val="false"/>
          <w:i w:val="false"/>
          <w:color w:val="000000"/>
          <w:sz w:val="28"/>
        </w:rPr>
        <w:t>
      Границы: село Есенбаев.</w:t>
      </w:r>
    </w:p>
    <w:bookmarkEnd w:id="79"/>
    <w:bookmarkStart w:name="z96" w:id="80"/>
    <w:p>
      <w:pPr>
        <w:spacing w:after="0"/>
        <w:ind w:left="0"/>
        <w:jc w:val="both"/>
      </w:pPr>
      <w:r>
        <w:rPr>
          <w:rFonts w:ascii="Times New Roman"/>
          <w:b w:val="false"/>
          <w:i w:val="false"/>
          <w:color w:val="000000"/>
          <w:sz w:val="28"/>
        </w:rPr>
        <w:t>
      Избирательный участок № 238</w:t>
      </w:r>
    </w:p>
    <w:bookmarkEnd w:id="80"/>
    <w:bookmarkStart w:name="z97" w:id="81"/>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81"/>
    <w:bookmarkStart w:name="z98" w:id="82"/>
    <w:p>
      <w:pPr>
        <w:spacing w:after="0"/>
        <w:ind w:left="0"/>
        <w:jc w:val="both"/>
      </w:pPr>
      <w:r>
        <w:rPr>
          <w:rFonts w:ascii="Times New Roman"/>
          <w:b w:val="false"/>
          <w:i w:val="false"/>
          <w:color w:val="000000"/>
          <w:sz w:val="28"/>
        </w:rPr>
        <w:t>
      Границы: село имени Абу Сыздыкова.</w:t>
      </w:r>
    </w:p>
    <w:bookmarkEnd w:id="82"/>
    <w:bookmarkStart w:name="z99" w:id="83"/>
    <w:p>
      <w:pPr>
        <w:spacing w:after="0"/>
        <w:ind w:left="0"/>
        <w:jc w:val="both"/>
      </w:pPr>
      <w:r>
        <w:rPr>
          <w:rFonts w:ascii="Times New Roman"/>
          <w:b w:val="false"/>
          <w:i w:val="false"/>
          <w:color w:val="000000"/>
          <w:sz w:val="28"/>
        </w:rPr>
        <w:t>
      Избирательный участок № 239</w:t>
      </w:r>
    </w:p>
    <w:bookmarkEnd w:id="83"/>
    <w:bookmarkStart w:name="z100" w:id="84"/>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84"/>
    <w:bookmarkStart w:name="z101" w:id="85"/>
    <w:p>
      <w:pPr>
        <w:spacing w:after="0"/>
        <w:ind w:left="0"/>
        <w:jc w:val="both"/>
      </w:pPr>
      <w:r>
        <w:rPr>
          <w:rFonts w:ascii="Times New Roman"/>
          <w:b w:val="false"/>
          <w:i w:val="false"/>
          <w:color w:val="000000"/>
          <w:sz w:val="28"/>
        </w:rPr>
        <w:t>
      Границы: села Урпек и Карашатобе.</w:t>
      </w:r>
    </w:p>
    <w:bookmarkEnd w:id="85"/>
    <w:bookmarkStart w:name="z102" w:id="86"/>
    <w:p>
      <w:pPr>
        <w:spacing w:after="0"/>
        <w:ind w:left="0"/>
        <w:jc w:val="both"/>
      </w:pPr>
      <w:r>
        <w:rPr>
          <w:rFonts w:ascii="Times New Roman"/>
          <w:b w:val="false"/>
          <w:i w:val="false"/>
          <w:color w:val="000000"/>
          <w:sz w:val="28"/>
        </w:rPr>
        <w:t>
      Избирательный участок № 240</w:t>
      </w:r>
    </w:p>
    <w:bookmarkEnd w:id="86"/>
    <w:bookmarkStart w:name="z103" w:id="87"/>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87"/>
    <w:bookmarkStart w:name="z104" w:id="88"/>
    <w:p>
      <w:pPr>
        <w:spacing w:after="0"/>
        <w:ind w:left="0"/>
        <w:jc w:val="both"/>
      </w:pPr>
      <w:r>
        <w:rPr>
          <w:rFonts w:ascii="Times New Roman"/>
          <w:b w:val="false"/>
          <w:i w:val="false"/>
          <w:color w:val="000000"/>
          <w:sz w:val="28"/>
        </w:rPr>
        <w:t>
      Границы: село Агаштыколь.</w:t>
      </w:r>
    </w:p>
    <w:bookmarkEnd w:id="88"/>
    <w:bookmarkStart w:name="z105" w:id="89"/>
    <w:p>
      <w:pPr>
        <w:spacing w:after="0"/>
        <w:ind w:left="0"/>
        <w:jc w:val="both"/>
      </w:pPr>
      <w:r>
        <w:rPr>
          <w:rFonts w:ascii="Times New Roman"/>
          <w:b w:val="false"/>
          <w:i w:val="false"/>
          <w:color w:val="000000"/>
          <w:sz w:val="28"/>
        </w:rPr>
        <w:t>
      Избирательный участок № 241</w:t>
      </w:r>
    </w:p>
    <w:bookmarkEnd w:id="89"/>
    <w:bookmarkStart w:name="z106" w:id="90"/>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90"/>
    <w:bookmarkStart w:name="z107" w:id="91"/>
    <w:p>
      <w:pPr>
        <w:spacing w:after="0"/>
        <w:ind w:left="0"/>
        <w:jc w:val="both"/>
      </w:pPr>
      <w:r>
        <w:rPr>
          <w:rFonts w:ascii="Times New Roman"/>
          <w:b w:val="false"/>
          <w:i w:val="false"/>
          <w:color w:val="000000"/>
          <w:sz w:val="28"/>
        </w:rPr>
        <w:t>
      Границы: село Косжан.</w:t>
      </w:r>
    </w:p>
    <w:bookmarkEnd w:id="91"/>
    <w:bookmarkStart w:name="z108" w:id="92"/>
    <w:p>
      <w:pPr>
        <w:spacing w:after="0"/>
        <w:ind w:left="0"/>
        <w:jc w:val="both"/>
      </w:pPr>
      <w:r>
        <w:rPr>
          <w:rFonts w:ascii="Times New Roman"/>
          <w:b w:val="false"/>
          <w:i w:val="false"/>
          <w:color w:val="000000"/>
          <w:sz w:val="28"/>
        </w:rPr>
        <w:t>
      Избирательный участок № 242</w:t>
      </w:r>
    </w:p>
    <w:bookmarkEnd w:id="92"/>
    <w:bookmarkStart w:name="z109" w:id="93"/>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Н. Крупской отдела образования Амангельдинского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Границы: село Кабырга.</w:t>
      </w:r>
    </w:p>
    <w:bookmarkEnd w:id="94"/>
    <w:bookmarkStart w:name="z111" w:id="95"/>
    <w:p>
      <w:pPr>
        <w:spacing w:after="0"/>
        <w:ind w:left="0"/>
        <w:jc w:val="both"/>
      </w:pPr>
      <w:r>
        <w:rPr>
          <w:rFonts w:ascii="Times New Roman"/>
          <w:b w:val="false"/>
          <w:i w:val="false"/>
          <w:color w:val="000000"/>
          <w:sz w:val="28"/>
        </w:rPr>
        <w:t>
      Избирательный участок № 243</w:t>
      </w:r>
    </w:p>
    <w:bookmarkEnd w:id="95"/>
    <w:bookmarkStart w:name="z112" w:id="96"/>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Жанатай, улица № 1, дом 2, квартира 2.</w:t>
      </w:r>
    </w:p>
    <w:bookmarkEnd w:id="96"/>
    <w:bookmarkStart w:name="z113" w:id="97"/>
    <w:p>
      <w:pPr>
        <w:spacing w:after="0"/>
        <w:ind w:left="0"/>
        <w:jc w:val="both"/>
      </w:pPr>
      <w:r>
        <w:rPr>
          <w:rFonts w:ascii="Times New Roman"/>
          <w:b w:val="false"/>
          <w:i w:val="false"/>
          <w:color w:val="000000"/>
          <w:sz w:val="28"/>
        </w:rPr>
        <w:t>
      Границы: село Жанатай.</w:t>
      </w:r>
    </w:p>
    <w:bookmarkEnd w:id="97"/>
    <w:bookmarkStart w:name="z114" w:id="98"/>
    <w:p>
      <w:pPr>
        <w:spacing w:after="0"/>
        <w:ind w:left="0"/>
        <w:jc w:val="both"/>
      </w:pPr>
      <w:r>
        <w:rPr>
          <w:rFonts w:ascii="Times New Roman"/>
          <w:b w:val="false"/>
          <w:i w:val="false"/>
          <w:color w:val="000000"/>
          <w:sz w:val="28"/>
        </w:rPr>
        <w:t>
      Избирательный участок № 244</w:t>
      </w:r>
    </w:p>
    <w:bookmarkEnd w:id="98"/>
    <w:bookmarkStart w:name="z115" w:id="99"/>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Границы: село Байгабыл.</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