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46f0" w14:textId="95f4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Амангельдинскому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апреля 2022 года № 113. Зарегистрировано в Министерстве юстиции Республики Казахстан 3 мая 2022 года № 27853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Амангельдинскому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Амангельдинскому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сады, ясли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промышленно-товарные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